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DA" w:rsidRPr="006749F1" w:rsidRDefault="00733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49F1">
        <w:rPr>
          <w:rFonts w:ascii="Times New Roman" w:hAnsi="Times New Roman" w:cs="Times New Roman"/>
          <w:b/>
          <w:sz w:val="24"/>
          <w:szCs w:val="24"/>
          <w:lang w:val="be-BY" w:eastAsia="ru-RU"/>
        </w:rPr>
        <w:t xml:space="preserve">Отчет по проекту </w:t>
      </w:r>
      <w:r w:rsidRPr="006749F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6749F1">
        <w:rPr>
          <w:rFonts w:ascii="Times New Roman" w:hAnsi="Times New Roman" w:cs="Times New Roman"/>
          <w:b/>
          <w:sz w:val="24"/>
          <w:szCs w:val="24"/>
          <w:lang w:val="be-BY" w:eastAsia="ru-RU"/>
        </w:rPr>
        <w:t>Зеленые школы</w:t>
      </w:r>
      <w:r w:rsidRPr="006749F1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A747DA" w:rsidRPr="006749F1" w:rsidRDefault="00A74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784"/>
      </w:tblGrid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Полное официальное название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 дошкольного образования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«Детский сад №69  г.Могилева»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Ф.И.О. руководителя учреждения дошкольного образования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Хоронеко Мария Викторовна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Почтовый адрес учреждения дошкольного образования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212026 г.Могилев, ул.Якубовского, 65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Телефон (с кодом) учреждения дошкольного образования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8022271 00 34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Факс (с кодом) учреждения дошкольного образования (при наличии)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Адрес электронной почты, сайт учреждения дошкольного образования</w:t>
            </w:r>
          </w:p>
        </w:tc>
        <w:tc>
          <w:tcPr>
            <w:tcW w:w="3784" w:type="dxa"/>
          </w:tcPr>
          <w:p w:rsidR="00733218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mogilev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lenobr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by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sad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mogilev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Ф.И.О. педагогического работника, отвечающего в учреждении дошкольного образования за работу по проекту «Зеленые школы»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Ковалёва Елена Олеговна,</w:t>
            </w:r>
          </w:p>
          <w:p w:rsidR="00733218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ихолог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Контактный телефон педагогического работника, отвечающего в учреждении дошкольного образования за работу по проекту «Зеленые школы»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+375296476897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9. Адрес электронной почты педагогического работника, отвечающего в учреждении дошкольного образования за работу по проекту «Зеленые школы»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Freeda88@mail.ru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Общая численность педагогических работников учреждения дошкольного образования 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Количество педагогических работников учреждения дошкольного образования, принимающих участие в реализации проекта «Зеленые школы»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Общая численность обучающихся в учреждении дошкольного образования</w:t>
            </w:r>
          </w:p>
        </w:tc>
        <w:tc>
          <w:tcPr>
            <w:tcW w:w="3784" w:type="dxa"/>
          </w:tcPr>
          <w:p w:rsidR="00A747DA" w:rsidRPr="006749F1" w:rsidRDefault="00A31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Количество обучающихся учреждения дошкольного образования, принимающих участие в реализации проекта «Зеленые школы»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Каким образом реализуется программа «Зеленые школы» в учреждении дошкольного образования 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Через специально организованную и нерегламентированную деятельность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 Сроки реализации проекта «Зеленые школы» в учреждении дошкольного образования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.2025 г.</w:t>
            </w:r>
          </w:p>
        </w:tc>
      </w:tr>
      <w:tr w:rsidR="00A747DA" w:rsidRPr="006749F1">
        <w:trPr>
          <w:trHeight w:val="845"/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 Количество заданий, выполненных по соответствующим направлениям проекта «Зеленые школы:</w:t>
            </w:r>
          </w:p>
          <w:p w:rsidR="00A747DA" w:rsidRPr="006749F1" w:rsidRDefault="007332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Биоразнообразие</w:t>
            </w:r>
          </w:p>
        </w:tc>
        <w:tc>
          <w:tcPr>
            <w:tcW w:w="3784" w:type="dxa"/>
          </w:tcPr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11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Энергосбережение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Водосбережение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Обращение с отходами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атмосферного воздуха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Информационно-экологические мероприятия по работе с местным сообществом</w:t>
            </w:r>
          </w:p>
        </w:tc>
        <w:tc>
          <w:tcPr>
            <w:tcW w:w="3784" w:type="dxa"/>
          </w:tcPr>
          <w:p w:rsidR="00A747DA" w:rsidRPr="006749F1" w:rsidRDefault="0051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выполненных заданий</w:t>
            </w:r>
          </w:p>
        </w:tc>
        <w:tc>
          <w:tcPr>
            <w:tcW w:w="3784" w:type="dxa"/>
          </w:tcPr>
          <w:p w:rsidR="00A747DA" w:rsidRPr="006749F1" w:rsidRDefault="0051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747DA" w:rsidRPr="006749F1">
        <w:trPr>
          <w:jc w:val="center"/>
        </w:trPr>
        <w:tc>
          <w:tcPr>
            <w:tcW w:w="6431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 На диплом какого уровня претендует учреждение дошкольного образования</w:t>
            </w:r>
          </w:p>
        </w:tc>
        <w:tc>
          <w:tcPr>
            <w:tcW w:w="3784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</w:tbl>
    <w:p w:rsidR="00A747DA" w:rsidRPr="006749F1" w:rsidRDefault="00733218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F1">
        <w:rPr>
          <w:rFonts w:ascii="Times New Roman" w:hAnsi="Times New Roman" w:cs="Times New Roman"/>
          <w:b/>
          <w:sz w:val="28"/>
          <w:szCs w:val="28"/>
        </w:rPr>
        <w:lastRenderedPageBreak/>
        <w:t>Анализ ситуации</w:t>
      </w:r>
    </w:p>
    <w:p w:rsidR="00A747DA" w:rsidRPr="006749F1" w:rsidRDefault="008B27C5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Реализация образовательного проекта</w:t>
      </w:r>
      <w:r w:rsidR="00D5275D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«Зеленые школы»</w:t>
      </w:r>
      <w:r w:rsidR="00D5275D" w:rsidRPr="006749F1">
        <w:rPr>
          <w:rStyle w:val="a8"/>
          <w:rFonts w:ascii="Times New Roman" w:hAnsi="Times New Roman" w:cs="Times New Roman"/>
          <w:b w:val="0"/>
          <w:sz w:val="28"/>
          <w:szCs w:val="28"/>
        </w:rPr>
        <w:t>, который поддерживается Министерством образования Республики Беларусь, Министерством природных ресурсов и охраны окружающей среды Республики Беларусь</w:t>
      </w:r>
      <w:r w:rsidR="00D5275D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в государственном учреждении образования</w:t>
      </w:r>
      <w:r w:rsidR="00A31101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«Детский сад №69 г.Могилева»</w:t>
      </w:r>
      <w:r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началась с 01.03.2025</w:t>
      </w:r>
      <w:r w:rsidR="00733218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  <w:r w:rsidR="00D5275D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На сайте учреждения </w:t>
      </w:r>
      <w:r w:rsidR="00733218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имеется вкладка «Зелёные школы», которая содержит методический материал, презентации, результаты выполнения заданий по заданным направлениям, которыми могут воспользоваться педагогические работники,</w:t>
      </w:r>
      <w:r w:rsidR="00A31101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коллеги из других учреждений образования,</w:t>
      </w:r>
      <w:r w:rsidR="00733218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а также родители </w:t>
      </w:r>
      <w:r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(законные представители) </w:t>
      </w:r>
      <w:r w:rsidR="00733218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воспитанников. </w:t>
      </w:r>
    </w:p>
    <w:p w:rsidR="00776882" w:rsidRPr="006749F1" w:rsidRDefault="00733218" w:rsidP="007768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Актуальность реализации образовательного проекта «Зеленые школы» педагогическим коллективом нашего учреждения определялась, прежде всего, приоритетными направлениями системы образования Р</w:t>
      </w:r>
      <w:r w:rsidR="008B27C5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еспублики </w:t>
      </w:r>
      <w:r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8B27C5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еларусь</w:t>
      </w:r>
      <w:r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, в которой сделан акцент на трансформацию современного образования по пути его экологизации. </w:t>
      </w:r>
      <w:r w:rsidR="00776882" w:rsidRPr="006749F1">
        <w:rPr>
          <w:rFonts w:ascii="Times New Roman" w:hAnsi="Times New Roman" w:cs="Times New Roman"/>
          <w:sz w:val="28"/>
          <w:szCs w:val="28"/>
        </w:rPr>
        <w:t xml:space="preserve">Перед началом работы были поставлены   </w:t>
      </w:r>
      <w:r w:rsidR="00776882" w:rsidRPr="006749F1">
        <w:rPr>
          <w:rFonts w:ascii="Times New Roman" w:hAnsi="Times New Roman" w:cs="Times New Roman"/>
          <w:sz w:val="28"/>
          <w:szCs w:val="28"/>
          <w:lang w:val="be-BY"/>
        </w:rPr>
        <w:t xml:space="preserve">следущие </w:t>
      </w:r>
      <w:r w:rsidR="00776882" w:rsidRPr="006749F1">
        <w:rPr>
          <w:rFonts w:ascii="Times New Roman" w:hAnsi="Times New Roman" w:cs="Times New Roman"/>
          <w:sz w:val="28"/>
          <w:szCs w:val="28"/>
        </w:rPr>
        <w:t>задачи:</w:t>
      </w:r>
    </w:p>
    <w:p w:rsidR="00776882" w:rsidRPr="006749F1" w:rsidRDefault="00776882" w:rsidP="007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-реализация меро</w:t>
      </w:r>
      <w:r w:rsidR="00CA596F" w:rsidRPr="006749F1">
        <w:rPr>
          <w:rFonts w:ascii="Times New Roman" w:hAnsi="Times New Roman" w:cs="Times New Roman"/>
          <w:sz w:val="28"/>
          <w:szCs w:val="28"/>
        </w:rPr>
        <w:t xml:space="preserve">приятий по </w:t>
      </w:r>
      <w:r w:rsidRPr="006749F1">
        <w:rPr>
          <w:rFonts w:ascii="Times New Roman" w:hAnsi="Times New Roman" w:cs="Times New Roman"/>
          <w:sz w:val="28"/>
          <w:szCs w:val="28"/>
        </w:rPr>
        <w:t xml:space="preserve"> энергосбережению, водосбережению, обращению с отходами, </w:t>
      </w:r>
      <w:r w:rsidR="00CA596F" w:rsidRPr="006749F1">
        <w:rPr>
          <w:rFonts w:ascii="Times New Roman" w:hAnsi="Times New Roman" w:cs="Times New Roman"/>
          <w:sz w:val="28"/>
          <w:szCs w:val="28"/>
        </w:rPr>
        <w:t xml:space="preserve"> изучению и улучшению </w:t>
      </w:r>
      <w:r w:rsidRPr="006749F1">
        <w:rPr>
          <w:rFonts w:ascii="Times New Roman" w:hAnsi="Times New Roman" w:cs="Times New Roman"/>
          <w:sz w:val="28"/>
          <w:szCs w:val="28"/>
        </w:rPr>
        <w:t>качества атмосферного воздуха</w:t>
      </w:r>
      <w:r w:rsidR="00CA596F" w:rsidRPr="006749F1">
        <w:rPr>
          <w:rFonts w:ascii="Times New Roman" w:hAnsi="Times New Roman" w:cs="Times New Roman"/>
          <w:sz w:val="28"/>
          <w:szCs w:val="28"/>
        </w:rPr>
        <w:t>, по изучению и сохранению биоразнообразия</w:t>
      </w:r>
      <w:r w:rsidRPr="006749F1">
        <w:rPr>
          <w:rFonts w:ascii="Times New Roman" w:hAnsi="Times New Roman" w:cs="Times New Roman"/>
          <w:sz w:val="28"/>
          <w:szCs w:val="28"/>
        </w:rPr>
        <w:t>;</w:t>
      </w:r>
    </w:p>
    <w:p w:rsidR="00776882" w:rsidRPr="006749F1" w:rsidRDefault="00776882" w:rsidP="007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-привлечение всех участников образовательного процесса к участию в республиканских акциях экологической направленности;</w:t>
      </w:r>
    </w:p>
    <w:p w:rsidR="00776882" w:rsidRPr="006749F1" w:rsidRDefault="00776882" w:rsidP="007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-освещение материалов о ходе проведения мероприятий на сайте, в родительских уголках,  СМИ;</w:t>
      </w:r>
    </w:p>
    <w:p w:rsidR="00776882" w:rsidRPr="006749F1" w:rsidRDefault="00776882" w:rsidP="007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-привлечение всех участников образовательного процесса к участию в экологических конкурсах, научно-практических конференциях, заседаниях родительских собраний, круглых столов и других мероприятий экологической направленности различного уровня;</w:t>
      </w:r>
    </w:p>
    <w:p w:rsidR="00776882" w:rsidRPr="006749F1" w:rsidRDefault="00776882" w:rsidP="00776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-взаимодействие и сотрудничество в рамках реализации республиканского проекта «Зеленые школы» с учреждениями образования, областным и республиканским центрами экологии и краеведения, другими учреждениями.</w:t>
      </w:r>
    </w:p>
    <w:p w:rsidR="00A747DA" w:rsidRPr="006749F1" w:rsidRDefault="00733218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 xml:space="preserve">Значимым фактором явилось и то, что наше учреждение </w:t>
      </w:r>
      <w:r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находится в экологически бла</w:t>
      </w:r>
      <w:r w:rsidR="00D5275D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гоприятном микрорайоне</w:t>
      </w:r>
      <w:r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Могилева:</w:t>
      </w:r>
      <w:r w:rsidR="008B27C5"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недалеко от учреждения находится Печерский лесопарк, Печерское водохранилище</w:t>
      </w:r>
      <w:r w:rsidRPr="006749F1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. На территории учреждение имеются разнообразные виды деревьев и кустарников, разновидности хвойных деревьев, цветочные клумбы, огород, который оформлен в современном стиле, что создает благоприятные условия для решения задач проекта. </w:t>
      </w:r>
      <w:r w:rsidRPr="006749F1">
        <w:rPr>
          <w:rFonts w:ascii="Times New Roman" w:hAnsi="Times New Roman" w:cs="Times New Roman"/>
          <w:sz w:val="28"/>
          <w:szCs w:val="28"/>
        </w:rPr>
        <w:t>Также педагогический коллектив результативно сотрудничает с государственным учреждением дополнительного образования «Эколого-биологический центр детей и молодежи города Могилева», имеет опыт разработки и реализации ландшафтных проектов городского смотра конкурса озеленения, благоустройства и цветочно-декоративного оформления «Цвети, родной Могилев!»</w:t>
      </w:r>
      <w:r w:rsidR="009B3B64">
        <w:rPr>
          <w:rFonts w:ascii="Times New Roman" w:hAnsi="Times New Roman" w:cs="Times New Roman"/>
          <w:sz w:val="28"/>
          <w:szCs w:val="28"/>
        </w:rPr>
        <w:t>, а также в 2025 году ГУО «Детский сад №69 г.Могилева» приняло участие в  городском этапе республиканского смотра-конкурса территорий учреждений образования, посвященного Году благоустройства.</w:t>
      </w:r>
      <w:r w:rsidRPr="00674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EAF" w:rsidRPr="006749F1" w:rsidRDefault="008B27C5">
      <w:pPr>
        <w:pStyle w:val="af8"/>
        <w:shd w:val="clear" w:color="auto" w:fill="FFFFFF"/>
        <w:spacing w:before="0" w:after="0"/>
        <w:ind w:firstLine="708"/>
        <w:jc w:val="both"/>
        <w:rPr>
          <w:rStyle w:val="15"/>
          <w:i w:val="0"/>
          <w:iCs w:val="0"/>
          <w:color w:val="auto"/>
          <w:sz w:val="28"/>
          <w:szCs w:val="28"/>
        </w:rPr>
      </w:pPr>
      <w:r w:rsidRPr="006749F1">
        <w:rPr>
          <w:sz w:val="28"/>
          <w:szCs w:val="28"/>
        </w:rPr>
        <w:lastRenderedPageBreak/>
        <w:t>В соответствии с приказом № 25 от 10.02.2025</w:t>
      </w:r>
      <w:r w:rsidR="00733218" w:rsidRPr="006749F1">
        <w:rPr>
          <w:sz w:val="28"/>
          <w:szCs w:val="28"/>
        </w:rPr>
        <w:t xml:space="preserve"> «О</w:t>
      </w:r>
      <w:r w:rsidRPr="006749F1">
        <w:rPr>
          <w:sz w:val="28"/>
          <w:szCs w:val="28"/>
        </w:rPr>
        <w:t>б участии в реализации образовательного проекта «Зеленые школы»</w:t>
      </w:r>
      <w:r w:rsidR="00733218" w:rsidRPr="006749F1">
        <w:rPr>
          <w:sz w:val="28"/>
          <w:szCs w:val="28"/>
        </w:rPr>
        <w:t>» был</w:t>
      </w:r>
      <w:r w:rsidRPr="006749F1">
        <w:rPr>
          <w:sz w:val="28"/>
          <w:szCs w:val="28"/>
        </w:rPr>
        <w:t>и вовлечены воспитанники старшей</w:t>
      </w:r>
      <w:r w:rsidR="00733218" w:rsidRPr="006749F1">
        <w:rPr>
          <w:sz w:val="28"/>
          <w:szCs w:val="28"/>
        </w:rPr>
        <w:t xml:space="preserve"> групп</w:t>
      </w:r>
      <w:r w:rsidRPr="006749F1">
        <w:rPr>
          <w:sz w:val="28"/>
          <w:szCs w:val="28"/>
        </w:rPr>
        <w:t>ы №1 (27</w:t>
      </w:r>
      <w:r w:rsidR="00733218" w:rsidRPr="006749F1">
        <w:rPr>
          <w:sz w:val="28"/>
          <w:szCs w:val="28"/>
        </w:rPr>
        <w:t xml:space="preserve"> воспитанник</w:t>
      </w:r>
      <w:r w:rsidRPr="006749F1">
        <w:rPr>
          <w:sz w:val="28"/>
          <w:szCs w:val="28"/>
        </w:rPr>
        <w:t>ов</w:t>
      </w:r>
      <w:r w:rsidR="00733218" w:rsidRPr="006749F1">
        <w:rPr>
          <w:sz w:val="28"/>
          <w:szCs w:val="28"/>
        </w:rPr>
        <w:t xml:space="preserve">, возраст 5-7 лет), </w:t>
      </w:r>
      <w:r w:rsidRPr="006749F1">
        <w:rPr>
          <w:sz w:val="28"/>
          <w:szCs w:val="28"/>
        </w:rPr>
        <w:t>их законные представители; пять</w:t>
      </w:r>
      <w:r w:rsidR="00733218" w:rsidRPr="006749F1">
        <w:rPr>
          <w:sz w:val="28"/>
          <w:szCs w:val="28"/>
        </w:rPr>
        <w:t xml:space="preserve"> воспитателей дошкольного образования. Ответственным координатором по выполнению заданий проекта назначен</w:t>
      </w:r>
      <w:r w:rsidRPr="006749F1">
        <w:rPr>
          <w:sz w:val="28"/>
          <w:szCs w:val="28"/>
        </w:rPr>
        <w:t>а педагог-психолог Ковалева Е.О.</w:t>
      </w:r>
      <w:r w:rsidR="00733218" w:rsidRPr="006749F1">
        <w:rPr>
          <w:sz w:val="28"/>
          <w:szCs w:val="28"/>
        </w:rPr>
        <w:t xml:space="preserve"> Ответственным за размещение резул</w:t>
      </w:r>
      <w:r w:rsidRPr="006749F1">
        <w:rPr>
          <w:sz w:val="28"/>
          <w:szCs w:val="28"/>
        </w:rPr>
        <w:t>ьтатов на сайте – Ковалёва Е.О., педагог-психолог</w:t>
      </w:r>
      <w:r w:rsidR="00733218" w:rsidRPr="006749F1">
        <w:rPr>
          <w:sz w:val="28"/>
          <w:szCs w:val="28"/>
        </w:rPr>
        <w:t xml:space="preserve">. </w:t>
      </w:r>
      <w:r w:rsidR="00733218" w:rsidRPr="006749F1">
        <w:rPr>
          <w:rStyle w:val="15"/>
          <w:i w:val="0"/>
          <w:iCs w:val="0"/>
          <w:color w:val="auto"/>
          <w:sz w:val="28"/>
          <w:szCs w:val="28"/>
        </w:rPr>
        <w:t xml:space="preserve">Существенную </w:t>
      </w:r>
      <w:r w:rsidR="00733218" w:rsidRPr="006749F1">
        <w:rPr>
          <w:sz w:val="28"/>
          <w:szCs w:val="28"/>
        </w:rPr>
        <w:t xml:space="preserve">помощь педагогическим работникам в реализации содержания проекта оказало учебно-методическое пособие Елены Ивановны Смолер «Образовательный проект «Зеленые школы» в учреждениях дошкольного образования», </w:t>
      </w:r>
      <w:r w:rsidR="00733218" w:rsidRPr="006749F1">
        <w:rPr>
          <w:rStyle w:val="15"/>
          <w:i w:val="0"/>
          <w:iCs w:val="0"/>
          <w:color w:val="auto"/>
          <w:sz w:val="28"/>
          <w:szCs w:val="28"/>
        </w:rPr>
        <w:t>опыт коллег - участников образовательного проекта. Еще одним ресурсом в реализации задач проекта выступала развивающая предметно-пространственная среда и территория учреждения. В ходе реализации проекта на территории учреждения был</w:t>
      </w:r>
      <w:r w:rsidRPr="006749F1">
        <w:rPr>
          <w:rStyle w:val="15"/>
          <w:i w:val="0"/>
          <w:iCs w:val="0"/>
          <w:color w:val="auto"/>
          <w:sz w:val="28"/>
          <w:szCs w:val="28"/>
        </w:rPr>
        <w:t xml:space="preserve">и </w:t>
      </w:r>
      <w:r w:rsidR="00733218" w:rsidRPr="006749F1">
        <w:rPr>
          <w:rStyle w:val="15"/>
          <w:i w:val="0"/>
          <w:iCs w:val="0"/>
          <w:color w:val="auto"/>
          <w:sz w:val="28"/>
          <w:szCs w:val="28"/>
        </w:rPr>
        <w:t xml:space="preserve"> установлен</w:t>
      </w:r>
      <w:r w:rsidRPr="006749F1">
        <w:rPr>
          <w:rStyle w:val="15"/>
          <w:i w:val="0"/>
          <w:iCs w:val="0"/>
          <w:color w:val="auto"/>
          <w:sz w:val="28"/>
          <w:szCs w:val="28"/>
        </w:rPr>
        <w:t>ы кормушки и скворечники для птиц,</w:t>
      </w:r>
      <w:r w:rsidR="00915EAF" w:rsidRPr="006749F1">
        <w:rPr>
          <w:rStyle w:val="15"/>
          <w:i w:val="0"/>
          <w:iCs w:val="0"/>
          <w:color w:val="auto"/>
          <w:sz w:val="28"/>
          <w:szCs w:val="28"/>
        </w:rPr>
        <w:t xml:space="preserve"> размещен пруд, «Метеостанция»</w:t>
      </w:r>
      <w:r w:rsidR="00733218" w:rsidRPr="006749F1">
        <w:rPr>
          <w:rStyle w:val="15"/>
          <w:i w:val="0"/>
          <w:iCs w:val="0"/>
          <w:color w:val="auto"/>
          <w:sz w:val="28"/>
          <w:szCs w:val="28"/>
        </w:rPr>
        <w:t>, которая включает в себя инфор</w:t>
      </w:r>
      <w:r w:rsidRPr="006749F1">
        <w:rPr>
          <w:rStyle w:val="15"/>
          <w:i w:val="0"/>
          <w:iCs w:val="0"/>
          <w:color w:val="auto"/>
          <w:sz w:val="28"/>
          <w:szCs w:val="28"/>
        </w:rPr>
        <w:t>мационные стенды «Наблюдение за рассадой</w:t>
      </w:r>
      <w:r w:rsidR="00733218" w:rsidRPr="006749F1">
        <w:rPr>
          <w:rStyle w:val="15"/>
          <w:i w:val="0"/>
          <w:iCs w:val="0"/>
          <w:color w:val="auto"/>
          <w:sz w:val="28"/>
          <w:szCs w:val="28"/>
        </w:rPr>
        <w:t>»</w:t>
      </w:r>
      <w:r w:rsidR="00915EAF" w:rsidRPr="006749F1">
        <w:rPr>
          <w:rStyle w:val="15"/>
          <w:i w:val="0"/>
          <w:iCs w:val="0"/>
          <w:color w:val="auto"/>
          <w:sz w:val="28"/>
          <w:szCs w:val="28"/>
        </w:rPr>
        <w:t xml:space="preserve"> и «Календарь погоды». Также на территории детского сада при участии законных представителей была создана «Клумба для бабочек», высажены плодово-ягодные деревья и кустарники, посеян «Дикий луг», высажена «Фитогрядка» с лекарственными растениями</w:t>
      </w:r>
      <w:r w:rsidR="00EE4367" w:rsidRPr="006749F1">
        <w:rPr>
          <w:rStyle w:val="15"/>
          <w:i w:val="0"/>
          <w:iCs w:val="0"/>
          <w:color w:val="auto"/>
          <w:sz w:val="28"/>
          <w:szCs w:val="28"/>
        </w:rPr>
        <w:t>. Изготовлены</w:t>
      </w:r>
      <w:r w:rsidR="00733218" w:rsidRPr="006749F1">
        <w:rPr>
          <w:rStyle w:val="15"/>
          <w:i w:val="0"/>
          <w:iCs w:val="0"/>
          <w:color w:val="auto"/>
          <w:sz w:val="28"/>
          <w:szCs w:val="28"/>
        </w:rPr>
        <w:t xml:space="preserve"> и материалы для организации исследовательской деятельности воспитанников в природе, для проведения опытов и экспериментов, плакаты </w:t>
      </w:r>
      <w:r w:rsidR="00D5275D" w:rsidRPr="006749F1">
        <w:rPr>
          <w:rStyle w:val="15"/>
          <w:i w:val="0"/>
          <w:iCs w:val="0"/>
          <w:color w:val="auto"/>
          <w:sz w:val="28"/>
          <w:szCs w:val="28"/>
        </w:rPr>
        <w:t xml:space="preserve"> и листовки </w:t>
      </w:r>
      <w:r w:rsidR="00733218" w:rsidRPr="006749F1">
        <w:rPr>
          <w:rStyle w:val="15"/>
          <w:i w:val="0"/>
          <w:iCs w:val="0"/>
          <w:color w:val="auto"/>
          <w:sz w:val="28"/>
          <w:szCs w:val="28"/>
        </w:rPr>
        <w:t xml:space="preserve">экологического содержания. </w:t>
      </w:r>
    </w:p>
    <w:p w:rsidR="00A747DA" w:rsidRPr="006749F1" w:rsidRDefault="00733218">
      <w:pPr>
        <w:pStyle w:val="af8"/>
        <w:shd w:val="clear" w:color="auto" w:fill="FFFFFF"/>
        <w:spacing w:before="0" w:after="0"/>
        <w:ind w:firstLine="708"/>
        <w:jc w:val="both"/>
        <w:rPr>
          <w:rStyle w:val="15"/>
          <w:i w:val="0"/>
          <w:iCs w:val="0"/>
          <w:color w:val="auto"/>
          <w:sz w:val="28"/>
          <w:szCs w:val="28"/>
        </w:rPr>
      </w:pPr>
      <w:r w:rsidRPr="006749F1">
        <w:rPr>
          <w:rStyle w:val="15"/>
          <w:i w:val="0"/>
          <w:iCs w:val="0"/>
          <w:color w:val="auto"/>
          <w:sz w:val="28"/>
          <w:szCs w:val="28"/>
        </w:rPr>
        <w:t>Педагогическими работниками изго</w:t>
      </w:r>
      <w:r w:rsidR="00D5275D" w:rsidRPr="006749F1">
        <w:rPr>
          <w:rStyle w:val="15"/>
          <w:i w:val="0"/>
          <w:iCs w:val="0"/>
          <w:color w:val="auto"/>
          <w:sz w:val="28"/>
          <w:szCs w:val="28"/>
        </w:rPr>
        <w:t>товлены пособие</w:t>
      </w:r>
      <w:r w:rsidR="00915EAF" w:rsidRPr="006749F1">
        <w:rPr>
          <w:rStyle w:val="15"/>
          <w:i w:val="0"/>
          <w:iCs w:val="0"/>
          <w:color w:val="auto"/>
          <w:sz w:val="28"/>
          <w:szCs w:val="28"/>
        </w:rPr>
        <w:t xml:space="preserve"> «Куб бережливости</w:t>
      </w:r>
      <w:r w:rsidRPr="006749F1">
        <w:rPr>
          <w:rStyle w:val="15"/>
          <w:i w:val="0"/>
          <w:iCs w:val="0"/>
          <w:color w:val="auto"/>
          <w:sz w:val="28"/>
          <w:szCs w:val="28"/>
        </w:rPr>
        <w:t>»,</w:t>
      </w:r>
      <w:r w:rsidR="00915EAF" w:rsidRPr="006749F1">
        <w:rPr>
          <w:rStyle w:val="15"/>
          <w:i w:val="0"/>
          <w:iCs w:val="0"/>
          <w:color w:val="auto"/>
          <w:sz w:val="28"/>
          <w:szCs w:val="28"/>
        </w:rPr>
        <w:t xml:space="preserve"> </w:t>
      </w:r>
      <w:r w:rsidR="00D5275D" w:rsidRPr="006749F1">
        <w:rPr>
          <w:rStyle w:val="15"/>
          <w:i w:val="0"/>
          <w:iCs w:val="0"/>
          <w:color w:val="auto"/>
          <w:sz w:val="28"/>
          <w:szCs w:val="28"/>
        </w:rPr>
        <w:t xml:space="preserve">лэпбуки </w:t>
      </w:r>
      <w:r w:rsidR="00915EAF" w:rsidRPr="006749F1">
        <w:rPr>
          <w:rStyle w:val="15"/>
          <w:i w:val="0"/>
          <w:iCs w:val="0"/>
          <w:color w:val="auto"/>
          <w:sz w:val="28"/>
          <w:szCs w:val="28"/>
        </w:rPr>
        <w:t>«День Земли», «Бережливость от Берегоши»</w:t>
      </w:r>
      <w:r w:rsidR="00A31101" w:rsidRPr="006749F1">
        <w:rPr>
          <w:rStyle w:val="15"/>
          <w:i w:val="0"/>
          <w:iCs w:val="0"/>
          <w:color w:val="auto"/>
          <w:sz w:val="28"/>
          <w:szCs w:val="28"/>
        </w:rPr>
        <w:t>, составлена картотека игр экологической направленности</w:t>
      </w:r>
      <w:r w:rsidR="00915EAF" w:rsidRPr="006749F1">
        <w:rPr>
          <w:rStyle w:val="15"/>
          <w:i w:val="0"/>
          <w:iCs w:val="0"/>
          <w:color w:val="auto"/>
          <w:sz w:val="28"/>
          <w:szCs w:val="28"/>
        </w:rPr>
        <w:t>.</w:t>
      </w:r>
      <w:r w:rsidRPr="006749F1">
        <w:rPr>
          <w:rStyle w:val="15"/>
          <w:i w:val="0"/>
          <w:iCs w:val="0"/>
          <w:color w:val="auto"/>
          <w:sz w:val="28"/>
          <w:szCs w:val="28"/>
        </w:rPr>
        <w:t xml:space="preserve"> </w:t>
      </w:r>
    </w:p>
    <w:p w:rsidR="00915EAF" w:rsidRPr="006749F1" w:rsidRDefault="00733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9F1">
        <w:rPr>
          <w:rFonts w:ascii="Times New Roman" w:hAnsi="Times New Roman" w:cs="Times New Roman"/>
          <w:sz w:val="28"/>
          <w:szCs w:val="28"/>
        </w:rPr>
        <w:t>Для реализации проекта был проведен комплекс мероприятий по озеленению, благоустройству и цветочно-декоративному оформлению территории: удаление аварийных и больных деревьев и кустарников, кронирование деревьев; посадка деревьев, декоративных кустарников, однолетних и многолетних цветочно-декоративных культур; контейнерное озеленение территории, оформление цветников регулярного стиля (клумбы, рабатки, бордюры, партеры, модульные цветники); оформление цветников ландшафтного стиля (миксбордер, альпийская горка)</w:t>
      </w:r>
      <w:r w:rsidR="00D5275D" w:rsidRPr="006749F1">
        <w:rPr>
          <w:rFonts w:ascii="Times New Roman" w:hAnsi="Times New Roman" w:cs="Times New Roman"/>
          <w:sz w:val="28"/>
          <w:szCs w:val="28"/>
        </w:rPr>
        <w:t>, произведена замена асфальтного покрытия, обновлен грунт в клумбах</w:t>
      </w:r>
      <w:r w:rsidRPr="006749F1">
        <w:rPr>
          <w:rFonts w:ascii="Times New Roman" w:hAnsi="Times New Roman" w:cs="Times New Roman"/>
          <w:sz w:val="28"/>
          <w:szCs w:val="28"/>
        </w:rPr>
        <w:t>. Все это создавало условия для организации наблюдений детей за сезонными природными изменениями в жизни растений, развивало умение распознавать деревья и кустарники, цветы по разным признакам. Так же были созданы</w:t>
      </w:r>
      <w:r w:rsidRPr="006749F1">
        <w:rPr>
          <w:rFonts w:ascii="Times New Roman" w:hAnsi="Times New Roman" w:cs="Times New Roman"/>
          <w:sz w:val="28"/>
          <w:szCs w:val="28"/>
          <w:lang w:eastAsia="ru-RU"/>
        </w:rPr>
        <w:t xml:space="preserve"> клумбы с непрерывным цветением из растений, которые служат источником пищи для </w:t>
      </w:r>
      <w:r w:rsidR="00EE4367" w:rsidRPr="006749F1">
        <w:rPr>
          <w:rFonts w:ascii="Times New Roman" w:hAnsi="Times New Roman" w:cs="Times New Roman"/>
          <w:sz w:val="28"/>
          <w:szCs w:val="28"/>
          <w:lang w:eastAsia="ru-RU"/>
        </w:rPr>
        <w:t>бабочек. Данные объекты повысили</w:t>
      </w:r>
      <w:r w:rsidRPr="006749F1">
        <w:rPr>
          <w:rFonts w:ascii="Times New Roman" w:hAnsi="Times New Roman" w:cs="Times New Roman"/>
          <w:sz w:val="28"/>
          <w:szCs w:val="28"/>
          <w:lang w:eastAsia="ru-RU"/>
        </w:rPr>
        <w:t xml:space="preserve"> биоразнообразие территории учреждения. На территории учреждения создана экологическая тропа, в которую вошли значимые объекты, экологической направленности</w:t>
      </w:r>
      <w:r w:rsidR="00915EAF" w:rsidRPr="006749F1">
        <w:rPr>
          <w:rFonts w:ascii="Times New Roman" w:hAnsi="Times New Roman" w:cs="Times New Roman"/>
          <w:sz w:val="28"/>
          <w:szCs w:val="28"/>
          <w:lang w:eastAsia="ru-RU"/>
        </w:rPr>
        <w:t>, а именно: Дикий луг, Уголок лекарственных растений, Пруд, Яблоневый сад, Огород</w:t>
      </w:r>
      <w:r w:rsidRPr="006749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747DA" w:rsidRPr="006749F1" w:rsidRDefault="00733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В ходе выполнения заданий у детей возникали вопросы, ответы на которые они находили в процессе исследовательского поиска и проектной деятельности. Воспитанники провели исследовани</w:t>
      </w:r>
      <w:r w:rsidR="00915EAF" w:rsidRPr="006749F1">
        <w:rPr>
          <w:rFonts w:ascii="Times New Roman" w:hAnsi="Times New Roman" w:cs="Times New Roman"/>
          <w:sz w:val="28"/>
          <w:szCs w:val="28"/>
        </w:rPr>
        <w:t>я по темам: «Действительно ли снег белый?», «Где чище воздух?», «Почему растения растут?</w:t>
      </w:r>
      <w:r w:rsidRPr="006749F1">
        <w:rPr>
          <w:rFonts w:ascii="Times New Roman" w:hAnsi="Times New Roman" w:cs="Times New Roman"/>
          <w:sz w:val="28"/>
          <w:szCs w:val="28"/>
        </w:rPr>
        <w:t xml:space="preserve">», </w:t>
      </w:r>
      <w:r w:rsidR="00915EAF" w:rsidRPr="006749F1">
        <w:rPr>
          <w:rFonts w:ascii="Times New Roman" w:hAnsi="Times New Roman" w:cs="Times New Roman"/>
          <w:sz w:val="28"/>
          <w:szCs w:val="28"/>
        </w:rPr>
        <w:t xml:space="preserve">«Куда дует ветер?», </w:t>
      </w:r>
      <w:r w:rsidR="00915EAF" w:rsidRPr="006749F1">
        <w:rPr>
          <w:rFonts w:ascii="Times New Roman" w:hAnsi="Times New Roman" w:cs="Times New Roman"/>
          <w:sz w:val="28"/>
          <w:szCs w:val="28"/>
        </w:rPr>
        <w:lastRenderedPageBreak/>
        <w:t>«Куда плывут облака?, «Разновидности облаков?». Реализованы  экологические акции</w:t>
      </w:r>
      <w:r w:rsidRPr="006749F1">
        <w:rPr>
          <w:rFonts w:ascii="Times New Roman" w:hAnsi="Times New Roman" w:cs="Times New Roman"/>
          <w:sz w:val="28"/>
          <w:szCs w:val="28"/>
        </w:rPr>
        <w:t xml:space="preserve"> </w:t>
      </w:r>
      <w:r w:rsidR="00915EAF" w:rsidRPr="006749F1">
        <w:rPr>
          <w:rFonts w:ascii="Times New Roman" w:hAnsi="Times New Roman" w:cs="Times New Roman"/>
          <w:sz w:val="28"/>
          <w:szCs w:val="28"/>
        </w:rPr>
        <w:t xml:space="preserve"> «Молодежь за зеленую планету», «Сдай макулатуру – спаси дерево!», «День Земли», </w:t>
      </w:r>
      <w:r w:rsidR="00915EAF" w:rsidRPr="006749F1">
        <w:rPr>
          <w:rFonts w:ascii="Times New Roman" w:hAnsi="Times New Roman" w:cs="Times New Roman"/>
          <w:iCs/>
          <w:sz w:val="28"/>
          <w:szCs w:val="28"/>
        </w:rPr>
        <w:t>с отчетами о реализации акций</w:t>
      </w:r>
      <w:r w:rsidRPr="006749F1">
        <w:rPr>
          <w:rFonts w:ascii="Times New Roman" w:hAnsi="Times New Roman" w:cs="Times New Roman"/>
          <w:iCs/>
          <w:sz w:val="28"/>
          <w:szCs w:val="28"/>
        </w:rPr>
        <w:t xml:space="preserve"> можно ознакомиться на сайте нашего учреждения. Также </w:t>
      </w:r>
      <w:r w:rsidRPr="006749F1">
        <w:rPr>
          <w:rFonts w:ascii="Times New Roman" w:hAnsi="Times New Roman" w:cs="Times New Roman"/>
          <w:sz w:val="28"/>
          <w:szCs w:val="28"/>
        </w:rPr>
        <w:t>проведены семе</w:t>
      </w:r>
      <w:r w:rsidR="00776882" w:rsidRPr="006749F1">
        <w:rPr>
          <w:rFonts w:ascii="Times New Roman" w:hAnsi="Times New Roman" w:cs="Times New Roman"/>
          <w:sz w:val="28"/>
          <w:szCs w:val="28"/>
        </w:rPr>
        <w:t xml:space="preserve">йные исследования, разработаны памятки о необходимости </w:t>
      </w:r>
      <w:r w:rsidRPr="006749F1">
        <w:rPr>
          <w:rFonts w:ascii="Times New Roman" w:hAnsi="Times New Roman" w:cs="Times New Roman"/>
          <w:sz w:val="28"/>
          <w:szCs w:val="28"/>
        </w:rPr>
        <w:t xml:space="preserve"> экономии воды, энергии, утилизации батареек. </w:t>
      </w:r>
      <w:r w:rsidRPr="006749F1">
        <w:rPr>
          <w:rStyle w:val="15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 помощью объектов метеостанции воспитанники определяли силу и направление ветра, движения солнца, наблюдали за облаками, изменениями в погоде, что позволяет формировать представление у детей дошкольного возраста о природных источниках, их роли в жизни человека и рациональном использовании природных ресурсов. Воспитанники разместили напоминающие знаки о необходимости экономии света, воды, тепла в учреждении. </w:t>
      </w:r>
      <w:r w:rsidRPr="006749F1">
        <w:rPr>
          <w:rFonts w:ascii="Times New Roman" w:hAnsi="Times New Roman" w:cs="Times New Roman"/>
          <w:sz w:val="28"/>
          <w:szCs w:val="28"/>
        </w:rPr>
        <w:t xml:space="preserve">Были разработаны </w:t>
      </w:r>
      <w:r w:rsidR="00CA596F" w:rsidRPr="006749F1">
        <w:rPr>
          <w:rFonts w:ascii="Times New Roman" w:hAnsi="Times New Roman" w:cs="Times New Roman"/>
          <w:sz w:val="28"/>
          <w:szCs w:val="28"/>
        </w:rPr>
        <w:t>авторские экологические пособия</w:t>
      </w:r>
      <w:r w:rsidRPr="006749F1">
        <w:rPr>
          <w:rFonts w:ascii="Times New Roman" w:hAnsi="Times New Roman" w:cs="Times New Roman"/>
          <w:sz w:val="28"/>
          <w:szCs w:val="28"/>
        </w:rPr>
        <w:t>, интерактивные плакаты, дидактических игры, буклеты для родителей воспитанников</w:t>
      </w:r>
      <w:r w:rsidRPr="006749F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749F1">
        <w:rPr>
          <w:rFonts w:ascii="Times New Roman" w:hAnsi="Times New Roman" w:cs="Times New Roman"/>
          <w:sz w:val="28"/>
          <w:szCs w:val="28"/>
        </w:rPr>
        <w:t xml:space="preserve"> Эмоциональный отклик у всех участников образовательного процесса вызывало проведение таких акций, как </w:t>
      </w:r>
      <w:r w:rsidR="00CA596F" w:rsidRPr="006749F1">
        <w:rPr>
          <w:rFonts w:ascii="Times New Roman" w:hAnsi="Times New Roman" w:cs="Times New Roman"/>
          <w:iCs/>
          <w:sz w:val="28"/>
          <w:szCs w:val="28"/>
        </w:rPr>
        <w:t>«Птичий дом</w:t>
      </w:r>
      <w:r w:rsidRPr="006749F1">
        <w:rPr>
          <w:rFonts w:ascii="Times New Roman" w:hAnsi="Times New Roman" w:cs="Times New Roman"/>
          <w:iCs/>
          <w:sz w:val="28"/>
          <w:szCs w:val="28"/>
        </w:rPr>
        <w:t>», «По</w:t>
      </w:r>
      <w:r w:rsidR="00CA596F" w:rsidRPr="006749F1">
        <w:rPr>
          <w:rFonts w:ascii="Times New Roman" w:hAnsi="Times New Roman" w:cs="Times New Roman"/>
          <w:iCs/>
          <w:sz w:val="28"/>
          <w:szCs w:val="28"/>
        </w:rPr>
        <w:t>сади дерево», «Кормушка для птиц</w:t>
      </w:r>
      <w:r w:rsidRPr="006749F1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="00CA596F" w:rsidRPr="006749F1">
        <w:rPr>
          <w:rFonts w:ascii="Times New Roman" w:hAnsi="Times New Roman" w:cs="Times New Roman"/>
          <w:iCs/>
          <w:sz w:val="28"/>
          <w:szCs w:val="28"/>
        </w:rPr>
        <w:t>«Цветник ко Дню Победы</w:t>
      </w:r>
      <w:r w:rsidRPr="006749F1">
        <w:rPr>
          <w:rFonts w:ascii="Times New Roman" w:hAnsi="Times New Roman" w:cs="Times New Roman"/>
          <w:iCs/>
          <w:sz w:val="28"/>
          <w:szCs w:val="28"/>
        </w:rPr>
        <w:t>»</w:t>
      </w:r>
      <w:r w:rsidR="00A31101" w:rsidRPr="006749F1">
        <w:rPr>
          <w:rFonts w:ascii="Times New Roman" w:hAnsi="Times New Roman" w:cs="Times New Roman"/>
          <w:iCs/>
          <w:sz w:val="28"/>
          <w:szCs w:val="28"/>
        </w:rPr>
        <w:t>, «Клумба для бабочек»</w:t>
      </w:r>
      <w:r w:rsidRPr="006749F1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674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DA" w:rsidRPr="006749F1" w:rsidRDefault="00733218">
      <w:pPr>
        <w:pStyle w:val="af9"/>
        <w:spacing w:after="0" w:line="240" w:lineRule="auto"/>
        <w:ind w:firstLine="708"/>
        <w:jc w:val="both"/>
        <w:rPr>
          <w:rStyle w:val="15"/>
          <w:rFonts w:ascii="Times New Roman" w:eastAsia="Times New Roman" w:hAnsi="Times New Roman" w:cs="Times New Roman"/>
          <w:color w:val="auto"/>
          <w:spacing w:val="0"/>
          <w:sz w:val="28"/>
          <w:szCs w:val="28"/>
        </w:rPr>
      </w:pPr>
      <w:r w:rsidRPr="006749F1">
        <w:rPr>
          <w:rStyle w:val="a8"/>
          <w:rFonts w:ascii="Times New Roman" w:eastAsia="Times New Roman" w:hAnsi="Times New Roman" w:cs="Times New Roman"/>
          <w:b w:val="0"/>
          <w:i w:val="0"/>
          <w:iCs w:val="0"/>
          <w:color w:val="auto"/>
          <w:spacing w:val="0"/>
          <w:sz w:val="28"/>
          <w:szCs w:val="28"/>
        </w:rPr>
        <w:t>Запланированные мероприятия по каждому направлен</w:t>
      </w:r>
      <w:r w:rsidR="00CA596F" w:rsidRPr="006749F1">
        <w:rPr>
          <w:rStyle w:val="a8"/>
          <w:rFonts w:ascii="Times New Roman" w:eastAsia="Times New Roman" w:hAnsi="Times New Roman" w:cs="Times New Roman"/>
          <w:b w:val="0"/>
          <w:i w:val="0"/>
          <w:iCs w:val="0"/>
          <w:color w:val="auto"/>
          <w:spacing w:val="0"/>
          <w:sz w:val="28"/>
          <w:szCs w:val="28"/>
        </w:rPr>
        <w:t>ию выполнены в по</w:t>
      </w:r>
      <w:r w:rsidR="00513AD3" w:rsidRPr="006749F1">
        <w:rPr>
          <w:rStyle w:val="a8"/>
          <w:rFonts w:ascii="Times New Roman" w:eastAsia="Times New Roman" w:hAnsi="Times New Roman" w:cs="Times New Roman"/>
          <w:b w:val="0"/>
          <w:i w:val="0"/>
          <w:iCs w:val="0"/>
          <w:color w:val="auto"/>
          <w:spacing w:val="0"/>
          <w:sz w:val="28"/>
          <w:szCs w:val="28"/>
        </w:rPr>
        <w:t>лном объеме: 31</w:t>
      </w:r>
      <w:r w:rsidR="00CA596F" w:rsidRPr="006749F1">
        <w:rPr>
          <w:rStyle w:val="a8"/>
          <w:rFonts w:ascii="Times New Roman" w:eastAsia="Times New Roman" w:hAnsi="Times New Roman" w:cs="Times New Roman"/>
          <w:b w:val="0"/>
          <w:i w:val="0"/>
          <w:iCs w:val="0"/>
          <w:color w:val="auto"/>
          <w:spacing w:val="0"/>
          <w:sz w:val="28"/>
          <w:szCs w:val="28"/>
        </w:rPr>
        <w:t xml:space="preserve"> задание (100%) из</w:t>
      </w:r>
      <w:r w:rsidRPr="006749F1">
        <w:rPr>
          <w:rStyle w:val="a8"/>
          <w:rFonts w:ascii="Times New Roman" w:eastAsia="Times New Roman" w:hAnsi="Times New Roman" w:cs="Times New Roman"/>
          <w:b w:val="0"/>
          <w:i w:val="0"/>
          <w:iCs w:val="0"/>
          <w:color w:val="auto"/>
          <w:spacing w:val="0"/>
          <w:sz w:val="28"/>
          <w:szCs w:val="28"/>
        </w:rPr>
        <w:t xml:space="preserve"> предложенных 31. Степень достижения поставленных задач по каждому направлению оцениваем как высокую. </w:t>
      </w:r>
      <w:r w:rsidR="00CA596F" w:rsidRPr="006749F1">
        <w:rPr>
          <w:rStyle w:val="a8"/>
          <w:rFonts w:ascii="Times New Roman" w:eastAsia="Times New Roman" w:hAnsi="Times New Roman" w:cs="Times New Roman"/>
          <w:b w:val="0"/>
          <w:i w:val="0"/>
          <w:iCs w:val="0"/>
          <w:color w:val="auto"/>
          <w:spacing w:val="0"/>
          <w:sz w:val="28"/>
          <w:szCs w:val="28"/>
        </w:rPr>
        <w:t xml:space="preserve">Однако считаем целесообразным продолжить реализацию проекта. </w:t>
      </w:r>
      <w:r w:rsidRPr="006749F1">
        <w:rPr>
          <w:rStyle w:val="15"/>
          <w:rFonts w:ascii="Times New Roman" w:eastAsia="Times New Roman" w:hAnsi="Times New Roman" w:cs="Times New Roman"/>
          <w:bCs/>
          <w:color w:val="auto"/>
          <w:spacing w:val="0"/>
          <w:sz w:val="28"/>
          <w:szCs w:val="28"/>
        </w:rPr>
        <w:t xml:space="preserve">Педагогическими работниками </w:t>
      </w:r>
      <w:r w:rsidRPr="006749F1">
        <w:rPr>
          <w:rStyle w:val="15"/>
          <w:rFonts w:ascii="Times New Roman" w:eastAsia="Times New Roman" w:hAnsi="Times New Roman" w:cs="Times New Roman"/>
          <w:color w:val="auto"/>
          <w:spacing w:val="0"/>
          <w:sz w:val="28"/>
          <w:szCs w:val="28"/>
        </w:rPr>
        <w:t>определены перспективы работы по организации внедрения и реализации образовательного проекта «Зелёные школы»:</w:t>
      </w:r>
    </w:p>
    <w:p w:rsidR="00A747DA" w:rsidRPr="006749F1" w:rsidRDefault="00733218">
      <w:pPr>
        <w:pStyle w:val="af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продолжить изучение видового разнообразия дикорастущих травянистых растений на территории и прилегающей к учреждению территории;</w:t>
      </w:r>
    </w:p>
    <w:p w:rsidR="00A747DA" w:rsidRPr="006749F1" w:rsidRDefault="00CA596F">
      <w:pPr>
        <w:pStyle w:val="af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продолжить изучение разнообразия</w:t>
      </w:r>
      <w:r w:rsidR="00733218" w:rsidRPr="006749F1">
        <w:rPr>
          <w:rFonts w:ascii="Times New Roman" w:hAnsi="Times New Roman" w:cs="Times New Roman"/>
          <w:sz w:val="28"/>
          <w:szCs w:val="28"/>
        </w:rPr>
        <w:t xml:space="preserve"> наземных насекомых на территории учреждения дошкольного образования;</w:t>
      </w:r>
    </w:p>
    <w:p w:rsidR="00A747DA" w:rsidRPr="006749F1" w:rsidRDefault="00CA596F">
      <w:pPr>
        <w:pStyle w:val="af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проводить ежегодно</w:t>
      </w:r>
      <w:r w:rsidR="00733218" w:rsidRPr="006749F1">
        <w:rPr>
          <w:rFonts w:ascii="Times New Roman" w:hAnsi="Times New Roman" w:cs="Times New Roman"/>
          <w:sz w:val="28"/>
          <w:szCs w:val="28"/>
        </w:rPr>
        <w:t xml:space="preserve"> анализ ситуации по эффективности использования воды</w:t>
      </w:r>
      <w:r w:rsidR="00A31101" w:rsidRPr="006749F1">
        <w:rPr>
          <w:rFonts w:ascii="Times New Roman" w:hAnsi="Times New Roman" w:cs="Times New Roman"/>
          <w:sz w:val="28"/>
          <w:szCs w:val="28"/>
        </w:rPr>
        <w:t>, электроэнергии, тепла</w:t>
      </w:r>
      <w:r w:rsidR="00733218" w:rsidRPr="006749F1">
        <w:rPr>
          <w:rFonts w:ascii="Times New Roman" w:hAnsi="Times New Roman" w:cs="Times New Roman"/>
          <w:sz w:val="28"/>
          <w:szCs w:val="28"/>
        </w:rPr>
        <w:t xml:space="preserve"> в учреждении дош</w:t>
      </w:r>
      <w:r w:rsidRPr="006749F1">
        <w:rPr>
          <w:rFonts w:ascii="Times New Roman" w:hAnsi="Times New Roman" w:cs="Times New Roman"/>
          <w:sz w:val="28"/>
          <w:szCs w:val="28"/>
        </w:rPr>
        <w:t>кольного образования и составлять</w:t>
      </w:r>
      <w:r w:rsidR="00A31101" w:rsidRPr="006749F1">
        <w:rPr>
          <w:rFonts w:ascii="Times New Roman" w:hAnsi="Times New Roman" w:cs="Times New Roman"/>
          <w:sz w:val="28"/>
          <w:szCs w:val="28"/>
        </w:rPr>
        <w:t xml:space="preserve"> план действий по </w:t>
      </w:r>
      <w:r w:rsidR="00733218" w:rsidRPr="006749F1">
        <w:rPr>
          <w:rFonts w:ascii="Times New Roman" w:hAnsi="Times New Roman" w:cs="Times New Roman"/>
          <w:sz w:val="28"/>
          <w:szCs w:val="28"/>
        </w:rPr>
        <w:t xml:space="preserve"> сбережению;</w:t>
      </w:r>
    </w:p>
    <w:p w:rsidR="00A747DA" w:rsidRPr="006749F1" w:rsidRDefault="00CA596F">
      <w:pPr>
        <w:pStyle w:val="aff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>выполнять ежегодно</w:t>
      </w:r>
      <w:r w:rsidR="00733218" w:rsidRPr="006749F1">
        <w:rPr>
          <w:rFonts w:ascii="Times New Roman" w:hAnsi="Times New Roman" w:cs="Times New Roman"/>
          <w:sz w:val="28"/>
          <w:szCs w:val="28"/>
        </w:rPr>
        <w:t xml:space="preserve"> план действий по рациональному использованию воды</w:t>
      </w:r>
      <w:r w:rsidR="00A31101" w:rsidRPr="006749F1">
        <w:rPr>
          <w:rFonts w:ascii="Times New Roman" w:hAnsi="Times New Roman" w:cs="Times New Roman"/>
          <w:sz w:val="28"/>
          <w:szCs w:val="28"/>
        </w:rPr>
        <w:t>, электроэнергии, тепла</w:t>
      </w:r>
      <w:r w:rsidR="00733218" w:rsidRPr="006749F1">
        <w:rPr>
          <w:rFonts w:ascii="Times New Roman" w:hAnsi="Times New Roman" w:cs="Times New Roman"/>
          <w:sz w:val="28"/>
          <w:szCs w:val="28"/>
        </w:rPr>
        <w:t xml:space="preserve"> в учреждении д</w:t>
      </w:r>
      <w:r w:rsidRPr="006749F1">
        <w:rPr>
          <w:rFonts w:ascii="Times New Roman" w:hAnsi="Times New Roman" w:cs="Times New Roman"/>
          <w:sz w:val="28"/>
          <w:szCs w:val="28"/>
        </w:rPr>
        <w:t>ошкольного образования, проводить</w:t>
      </w:r>
      <w:r w:rsidR="00733218" w:rsidRPr="006749F1">
        <w:rPr>
          <w:rFonts w:ascii="Times New Roman" w:hAnsi="Times New Roman" w:cs="Times New Roman"/>
          <w:sz w:val="28"/>
          <w:szCs w:val="28"/>
        </w:rPr>
        <w:t xml:space="preserve"> ежегодный мониторинг эффективности этих действий;</w:t>
      </w:r>
    </w:p>
    <w:p w:rsidR="00A747DA" w:rsidRPr="006749F1" w:rsidRDefault="00CA596F">
      <w:pPr>
        <w:pStyle w:val="af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F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33218" w:rsidRPr="006749F1">
        <w:rPr>
          <w:rFonts w:ascii="Times New Roman" w:hAnsi="Times New Roman" w:cs="Times New Roman"/>
          <w:sz w:val="28"/>
          <w:szCs w:val="28"/>
        </w:rPr>
        <w:t>реализо</w:t>
      </w:r>
      <w:r w:rsidRPr="006749F1">
        <w:rPr>
          <w:rFonts w:ascii="Times New Roman" w:hAnsi="Times New Roman" w:cs="Times New Roman"/>
          <w:sz w:val="28"/>
          <w:szCs w:val="28"/>
        </w:rPr>
        <w:t>вы</w:t>
      </w:r>
      <w:r w:rsidR="00733218" w:rsidRPr="006749F1">
        <w:rPr>
          <w:rFonts w:ascii="Times New Roman" w:hAnsi="Times New Roman" w:cs="Times New Roman"/>
          <w:sz w:val="28"/>
          <w:szCs w:val="28"/>
        </w:rPr>
        <w:t>вать план действий по минимизации отходов в учреждении дошкольного образования;</w:t>
      </w:r>
    </w:p>
    <w:p w:rsidR="00A747DA" w:rsidRPr="006749F1" w:rsidRDefault="00513AD3">
      <w:pPr>
        <w:pStyle w:val="Default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b/>
          <w:sz w:val="28"/>
          <w:szCs w:val="28"/>
          <w:lang w:eastAsia="ru-RU"/>
        </w:rPr>
        <w:sectPr w:rsidR="00A747DA" w:rsidRPr="006749F1">
          <w:pgSz w:w="11906" w:h="16838"/>
          <w:pgMar w:top="1134" w:right="567" w:bottom="1134" w:left="1701" w:header="709" w:footer="709" w:gutter="0"/>
          <w:cols w:space="708"/>
        </w:sectPr>
      </w:pPr>
      <w:r w:rsidRPr="006749F1">
        <w:rPr>
          <w:color w:val="auto"/>
          <w:sz w:val="28"/>
          <w:szCs w:val="28"/>
        </w:rPr>
        <w:t>освещать  мероприятия</w:t>
      </w:r>
      <w:r w:rsidR="00733218" w:rsidRPr="006749F1">
        <w:rPr>
          <w:color w:val="auto"/>
          <w:sz w:val="28"/>
          <w:szCs w:val="28"/>
        </w:rPr>
        <w:t xml:space="preserve"> в средствах массовой информации (не менее одного раза в год).</w:t>
      </w:r>
    </w:p>
    <w:p w:rsidR="00A747DA" w:rsidRPr="006749F1" w:rsidRDefault="00733218">
      <w:pPr>
        <w:spacing w:after="0"/>
        <w:jc w:val="center"/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</w:pPr>
      <w:r w:rsidRPr="006749F1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lastRenderedPageBreak/>
        <w:t>НАПРАВЛЕНИЕ 1. «БИОРАЗНООБРАЗИЕ»</w:t>
      </w:r>
    </w:p>
    <w:p w:rsidR="00513AD3" w:rsidRPr="006749F1" w:rsidRDefault="00513AD3" w:rsidP="00513A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9F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749F1">
        <w:rPr>
          <w:rFonts w:ascii="Times New Roman" w:hAnsi="Times New Roman" w:cs="Times New Roman"/>
          <w:bCs/>
          <w:sz w:val="24"/>
          <w:szCs w:val="24"/>
        </w:rPr>
        <w:t xml:space="preserve">  Организация деятельности воспитанников, семей воспитанников направленной на изучение видового разнообразия растений и животных на территории учреждения дошкольного образования и прилегающих территориях, изучение способов сохранения и  увеличения видового разнообразия</w:t>
      </w:r>
    </w:p>
    <w:p w:rsidR="00513AD3" w:rsidRPr="006749F1" w:rsidRDefault="00513AD3" w:rsidP="00513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9F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13AD3" w:rsidRPr="006749F1" w:rsidRDefault="00513AD3" w:rsidP="00513A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9F1">
        <w:rPr>
          <w:rFonts w:ascii="Times New Roman" w:hAnsi="Times New Roman" w:cs="Times New Roman"/>
          <w:bCs/>
          <w:sz w:val="24"/>
          <w:szCs w:val="24"/>
        </w:rPr>
        <w:t>- развивать интерес к изучению растений и животных разных природных сообществ;</w:t>
      </w:r>
    </w:p>
    <w:p w:rsidR="00513AD3" w:rsidRPr="006749F1" w:rsidRDefault="00513AD3" w:rsidP="00513A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9F1">
        <w:rPr>
          <w:rFonts w:ascii="Times New Roman" w:hAnsi="Times New Roman" w:cs="Times New Roman"/>
          <w:bCs/>
          <w:sz w:val="24"/>
          <w:szCs w:val="24"/>
        </w:rPr>
        <w:t>- формировать умения правильного взаимоотношения с миром природы, бережного использования природных ресурсов;</w:t>
      </w:r>
    </w:p>
    <w:p w:rsidR="00513AD3" w:rsidRPr="006749F1" w:rsidRDefault="00513AD3" w:rsidP="00513A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9F1">
        <w:rPr>
          <w:rFonts w:ascii="Times New Roman" w:hAnsi="Times New Roman" w:cs="Times New Roman"/>
          <w:bCs/>
          <w:sz w:val="24"/>
          <w:szCs w:val="24"/>
        </w:rPr>
        <w:t>-способствовать воспитанию экологического сознания у воспитанников, законных представителей, ответственность за состояние природы ближайшего окружения</w:t>
      </w:r>
    </w:p>
    <w:p w:rsidR="00A747DA" w:rsidRPr="006749F1" w:rsidRDefault="00A747DA">
      <w:pPr>
        <w:pStyle w:val="a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tbl>
      <w:tblPr>
        <w:tblStyle w:val="afb"/>
        <w:tblpPr w:leftFromText="180" w:rightFromText="180" w:vertAnchor="text" w:horzAnchor="margin" w:tblpXSpec="center" w:tblpY="43"/>
        <w:tblW w:w="15378" w:type="dxa"/>
        <w:tblLayout w:type="fixed"/>
        <w:tblLook w:val="04A0" w:firstRow="1" w:lastRow="0" w:firstColumn="1" w:lastColumn="0" w:noHBand="0" w:noVBand="1"/>
      </w:tblPr>
      <w:tblGrid>
        <w:gridCol w:w="710"/>
        <w:gridCol w:w="2800"/>
        <w:gridCol w:w="1594"/>
        <w:gridCol w:w="2268"/>
        <w:gridCol w:w="1667"/>
        <w:gridCol w:w="4145"/>
        <w:gridCol w:w="2194"/>
      </w:tblGrid>
      <w:tr w:rsidR="00A747DA" w:rsidRPr="006749F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педагогический работник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Показатели, по которым оценивалось выполнение задания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Приобретенные навыки</w:t>
            </w:r>
          </w:p>
        </w:tc>
      </w:tr>
      <w:tr w:rsidR="00A747DA" w:rsidRPr="006749F1">
        <w:trPr>
          <w:trHeight w:val="49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513AD3" w:rsidP="00513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разнообразие типичных и нетипичных деревьев и кустарников на территории учреждения дошкольного образования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51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Март-май 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51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  воспитанников старшей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№1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(от 5 до 7 лет) 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0D039D" w:rsidRPr="006749F1" w:rsidRDefault="000D039D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0D039D" w:rsidRPr="006749F1" w:rsidRDefault="000D039D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0D039D" w:rsidRPr="006749F1" w:rsidRDefault="000D039D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0D039D" w:rsidRPr="006749F1" w:rsidRDefault="000D039D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0D039D" w:rsidRPr="006749F1" w:rsidRDefault="000D039D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 w:rsidP="000D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51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Кавалёва Е.О., педагог-психолог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39D" w:rsidRPr="006749F1" w:rsidRDefault="000D039D" w:rsidP="00A763BD">
            <w:pPr>
              <w:pStyle w:val="af8"/>
              <w:spacing w:before="0"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 xml:space="preserve">1.Проведено занятие с воспитанниками по </w:t>
            </w:r>
          </w:p>
          <w:p w:rsidR="000D039D" w:rsidRPr="006749F1" w:rsidRDefault="000D039D" w:rsidP="00A763BD">
            <w:pPr>
              <w:pStyle w:val="af8"/>
              <w:spacing w:before="0"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>образовательной   области «Ребёнок и природа»:</w:t>
            </w:r>
          </w:p>
          <w:p w:rsidR="000D039D" w:rsidRPr="006749F1" w:rsidRDefault="000D039D" w:rsidP="00A763BD">
            <w:pPr>
              <w:pStyle w:val="af8"/>
              <w:spacing w:before="0"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 xml:space="preserve">«Деревья - наши друзья», отчет размещен на официальном сайте </w:t>
            </w:r>
            <w:hyperlink r:id="rId8" w:tgtFrame="_blank" w:history="1">
              <w:r w:rsidR="00A763BD" w:rsidRPr="006749F1">
                <w:rPr>
                  <w:rStyle w:val="a7"/>
                  <w:lang w:eastAsia="en-US"/>
                </w:rPr>
                <w:t>ссылка</w:t>
              </w:r>
            </w:hyperlink>
          </w:p>
          <w:p w:rsidR="000D039D" w:rsidRPr="006749F1" w:rsidRDefault="000D039D" w:rsidP="00A763BD">
            <w:pPr>
              <w:pStyle w:val="af8"/>
              <w:spacing w:before="0"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 xml:space="preserve">2.Проведено занятие с воспитанниками по </w:t>
            </w:r>
          </w:p>
          <w:p w:rsidR="000D039D" w:rsidRPr="006749F1" w:rsidRDefault="000D039D" w:rsidP="00A763BD">
            <w:pPr>
              <w:pStyle w:val="af8"/>
              <w:spacing w:before="0"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 xml:space="preserve"> образовательной области «Изобра</w:t>
            </w:r>
            <w:bookmarkStart w:id="0" w:name="_GoBack"/>
            <w:bookmarkEnd w:id="0"/>
            <w:r w:rsidRPr="006749F1">
              <w:rPr>
                <w:rStyle w:val="a7"/>
                <w:color w:val="auto"/>
                <w:u w:val="none"/>
                <w:lang w:eastAsia="en-US"/>
              </w:rPr>
              <w:t xml:space="preserve">зительное искусство»: </w:t>
            </w:r>
          </w:p>
          <w:p w:rsidR="000D039D" w:rsidRPr="006749F1" w:rsidRDefault="000D039D" w:rsidP="00A763BD">
            <w:pPr>
              <w:pStyle w:val="af8"/>
              <w:spacing w:before="0"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>«Зеленая музыка весны»</w:t>
            </w:r>
            <w:r w:rsidR="00871FF2" w:rsidRPr="006749F1">
              <w:rPr>
                <w:rStyle w:val="a7"/>
                <w:color w:val="auto"/>
                <w:u w:val="none"/>
                <w:lang w:eastAsia="en-US"/>
              </w:rPr>
              <w:t xml:space="preserve">, отчет размещен на официальном сайте </w:t>
            </w:r>
            <w:hyperlink r:id="rId9" w:history="1">
              <w:r w:rsidR="00A763BD" w:rsidRPr="006749F1">
                <w:rPr>
                  <w:rStyle w:val="a7"/>
                  <w:lang w:eastAsia="en-US"/>
                </w:rPr>
                <w:t>ссылка</w:t>
              </w:r>
            </w:hyperlink>
          </w:p>
          <w:p w:rsidR="000D039D" w:rsidRPr="006749F1" w:rsidRDefault="000D039D" w:rsidP="00A763BD">
            <w:pPr>
              <w:pStyle w:val="af8"/>
              <w:spacing w:before="0"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</w:p>
          <w:p w:rsidR="000D039D" w:rsidRPr="006749F1" w:rsidRDefault="000D039D" w:rsidP="00A763BD">
            <w:pPr>
              <w:pStyle w:val="af8"/>
              <w:spacing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>3.</w:t>
            </w:r>
            <w:r w:rsidR="00871FF2" w:rsidRPr="006749F1">
              <w:rPr>
                <w:rStyle w:val="a7"/>
                <w:color w:val="auto"/>
                <w:u w:val="none"/>
                <w:lang w:eastAsia="en-US"/>
              </w:rPr>
              <w:t xml:space="preserve">Проведено </w:t>
            </w:r>
            <w:r w:rsidRPr="006749F1">
              <w:rPr>
                <w:rStyle w:val="a7"/>
                <w:color w:val="auto"/>
                <w:u w:val="none"/>
                <w:lang w:eastAsia="en-US"/>
              </w:rPr>
              <w:t>наблюдение за изменениями деревьев и к</w:t>
            </w:r>
            <w:r w:rsidR="00871FF2" w:rsidRPr="006749F1">
              <w:rPr>
                <w:rStyle w:val="a7"/>
                <w:color w:val="auto"/>
                <w:u w:val="none"/>
                <w:lang w:eastAsia="en-US"/>
              </w:rPr>
              <w:t>устов в весенний период, отчет размещен на официальном сайте</w:t>
            </w:r>
          </w:p>
          <w:p w:rsidR="00871FF2" w:rsidRPr="006749F1" w:rsidRDefault="009B3B64" w:rsidP="00A763BD">
            <w:pPr>
              <w:pStyle w:val="af8"/>
              <w:spacing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hyperlink r:id="rId10" w:history="1">
              <w:r w:rsidR="00A763BD" w:rsidRPr="006749F1">
                <w:rPr>
                  <w:rStyle w:val="a7"/>
                  <w:lang w:eastAsia="en-US"/>
                </w:rPr>
                <w:t>ссылка</w:t>
              </w:r>
            </w:hyperlink>
          </w:p>
          <w:p w:rsidR="000D039D" w:rsidRPr="006749F1" w:rsidRDefault="000D039D" w:rsidP="00A763BD">
            <w:pPr>
              <w:pStyle w:val="af8"/>
              <w:spacing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>4.</w:t>
            </w:r>
            <w:r w:rsidR="00871FF2" w:rsidRPr="006749F1">
              <w:rPr>
                <w:rStyle w:val="a7"/>
                <w:color w:val="auto"/>
                <w:u w:val="none"/>
                <w:lang w:eastAsia="en-US"/>
              </w:rPr>
              <w:t>Проведена э</w:t>
            </w:r>
            <w:r w:rsidRPr="006749F1">
              <w:rPr>
                <w:rStyle w:val="a7"/>
                <w:color w:val="auto"/>
                <w:u w:val="none"/>
                <w:lang w:eastAsia="en-US"/>
              </w:rPr>
              <w:t xml:space="preserve">кскурсия по виртуальному маршруту </w:t>
            </w:r>
            <w:r w:rsidRPr="006749F1">
              <w:rPr>
                <w:rStyle w:val="a7"/>
                <w:color w:val="auto"/>
                <w:u w:val="none"/>
                <w:lang w:eastAsia="en-US"/>
              </w:rPr>
              <w:lastRenderedPageBreak/>
              <w:t>«Маленькими шагами по большому городу»</w:t>
            </w:r>
            <w:r w:rsidR="00336DAB" w:rsidRPr="006749F1">
              <w:rPr>
                <w:rStyle w:val="a7"/>
                <w:color w:val="auto"/>
                <w:u w:val="none"/>
                <w:lang w:eastAsia="en-US"/>
              </w:rPr>
              <w:t xml:space="preserve">, фотографии семей воспитанников размещены </w:t>
            </w:r>
            <w:r w:rsidR="00871FF2" w:rsidRPr="006749F1">
              <w:rPr>
                <w:rStyle w:val="a7"/>
                <w:color w:val="auto"/>
                <w:u w:val="none"/>
                <w:lang w:eastAsia="en-US"/>
              </w:rPr>
              <w:t xml:space="preserve">на официальном сайте </w:t>
            </w:r>
            <w:hyperlink r:id="rId11" w:history="1">
              <w:r w:rsidR="00A763BD" w:rsidRPr="006749F1">
                <w:rPr>
                  <w:rStyle w:val="a7"/>
                  <w:lang w:eastAsia="en-US"/>
                </w:rPr>
                <w:t>ссылка</w:t>
              </w:r>
            </w:hyperlink>
          </w:p>
          <w:p w:rsidR="00871FF2" w:rsidRPr="006749F1" w:rsidRDefault="00871FF2" w:rsidP="00A763BD">
            <w:pPr>
              <w:pStyle w:val="af8"/>
              <w:spacing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 xml:space="preserve">5.Организована выставка рисунков воспитанников «Деревья и кусты весной» </w:t>
            </w:r>
            <w:hyperlink r:id="rId12" w:history="1">
              <w:r w:rsidR="00A763BD" w:rsidRPr="006749F1">
                <w:rPr>
                  <w:rStyle w:val="a7"/>
                  <w:lang w:eastAsia="en-US"/>
                </w:rPr>
                <w:t>ссылка</w:t>
              </w:r>
            </w:hyperlink>
          </w:p>
          <w:p w:rsidR="00871FF2" w:rsidRPr="006749F1" w:rsidRDefault="00871FF2" w:rsidP="00A763BD">
            <w:pPr>
              <w:pStyle w:val="af8"/>
              <w:spacing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 xml:space="preserve">6.Создана и размещена в фойе, на официальном сайте картосхема размещения типичных видов деревьев и кустарников ближайшего окружения и нетипичных видов деревьев и кустарников </w:t>
            </w:r>
          </w:p>
          <w:p w:rsidR="00871FF2" w:rsidRPr="006749F1" w:rsidRDefault="009B3B64" w:rsidP="00A763BD">
            <w:pPr>
              <w:pStyle w:val="af8"/>
              <w:spacing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hyperlink r:id="rId13" w:history="1">
              <w:r w:rsidR="00A763BD" w:rsidRPr="006749F1">
                <w:rPr>
                  <w:rStyle w:val="a7"/>
                  <w:lang w:eastAsia="en-US"/>
                </w:rPr>
                <w:t>ссылка</w:t>
              </w:r>
            </w:hyperlink>
          </w:p>
          <w:p w:rsidR="00871FF2" w:rsidRPr="006749F1" w:rsidRDefault="00871FF2" w:rsidP="00A763BD">
            <w:pPr>
              <w:pStyle w:val="af8"/>
              <w:spacing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</w:p>
          <w:p w:rsidR="00A747DA" w:rsidRPr="006749F1" w:rsidRDefault="00871FF2" w:rsidP="00A763BD">
            <w:pPr>
              <w:pStyle w:val="af8"/>
              <w:spacing w:before="0" w:after="0"/>
              <w:jc w:val="both"/>
              <w:rPr>
                <w:rStyle w:val="a7"/>
                <w:color w:val="auto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>7.Создана картотека игр (подвижные, дидактические, белорусские, музыкальные) экологической направленности и размещена  на сайте учреждения дошкольного образования</w:t>
            </w:r>
          </w:p>
          <w:p w:rsidR="00A763BD" w:rsidRPr="006749F1" w:rsidRDefault="009B3B64" w:rsidP="00A763BD">
            <w:pPr>
              <w:pStyle w:val="af8"/>
              <w:spacing w:before="0" w:after="0"/>
              <w:jc w:val="both"/>
              <w:rPr>
                <w:rStyle w:val="a7"/>
                <w:lang w:eastAsia="en-US"/>
              </w:rPr>
            </w:pPr>
            <w:hyperlink r:id="rId14" w:history="1">
              <w:r w:rsidR="00A763BD" w:rsidRPr="006749F1">
                <w:rPr>
                  <w:rStyle w:val="a7"/>
                  <w:lang w:eastAsia="en-US"/>
                </w:rPr>
                <w:t>ссылка</w:t>
              </w:r>
            </w:hyperlink>
          </w:p>
          <w:p w:rsidR="00A763BD" w:rsidRPr="006749F1" w:rsidRDefault="00A763BD" w:rsidP="00A763BD">
            <w:pPr>
              <w:pStyle w:val="af8"/>
              <w:spacing w:before="0" w:after="0"/>
              <w:jc w:val="both"/>
              <w:rPr>
                <w:rStyle w:val="a7"/>
                <w:lang w:eastAsia="en-US"/>
              </w:rPr>
            </w:pPr>
          </w:p>
          <w:p w:rsidR="00A763BD" w:rsidRPr="006749F1" w:rsidRDefault="00A763BD" w:rsidP="00A763BD">
            <w:pPr>
              <w:pStyle w:val="af8"/>
              <w:spacing w:before="0" w:after="0"/>
              <w:jc w:val="both"/>
              <w:rPr>
                <w:rStyle w:val="a7"/>
                <w:u w:val="none"/>
                <w:lang w:eastAsia="en-US"/>
              </w:rPr>
            </w:pPr>
            <w:r w:rsidRPr="006749F1">
              <w:rPr>
                <w:rStyle w:val="a7"/>
                <w:color w:val="auto"/>
                <w:u w:val="none"/>
                <w:lang w:eastAsia="en-US"/>
              </w:rPr>
              <w:t>8. Указана дата выполнения задания и участники</w:t>
            </w:r>
            <w:r w:rsidR="00B21B71" w:rsidRPr="006749F1">
              <w:rPr>
                <w:rStyle w:val="a7"/>
                <w:color w:val="auto"/>
                <w:u w:val="none"/>
                <w:lang w:eastAsia="en-US"/>
              </w:rPr>
              <w:t xml:space="preserve"> </w:t>
            </w:r>
            <w:hyperlink r:id="rId15" w:history="1">
              <w:r w:rsidR="00B21B71" w:rsidRPr="006749F1">
                <w:rPr>
                  <w:rStyle w:val="a7"/>
                  <w:lang w:eastAsia="en-US"/>
                </w:rPr>
                <w:t>ссылка</w:t>
              </w:r>
            </w:hyperlink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pStyle w:val="af8"/>
              <w:spacing w:before="0" w:after="0"/>
            </w:pPr>
            <w:r w:rsidRPr="006749F1">
              <w:lastRenderedPageBreak/>
              <w:t>Воспитанники знают и умеют находить в природе на территории 5 видов типичных деревьев и кустарников б</w:t>
            </w:r>
            <w:r w:rsidR="00336DAB" w:rsidRPr="006749F1">
              <w:t>лижайше</w:t>
            </w:r>
            <w:r w:rsidR="00A0595F" w:rsidRPr="006749F1">
              <w:t>го окружения (береза, клен, тополь</w:t>
            </w:r>
            <w:r w:rsidR="00336DAB" w:rsidRPr="006749F1">
              <w:t>, каштан, сирень, гортензия</w:t>
            </w:r>
            <w:r w:rsidRPr="006749F1">
              <w:t xml:space="preserve"> и др.). </w:t>
            </w:r>
          </w:p>
        </w:tc>
      </w:tr>
      <w:tr w:rsidR="00A747DA" w:rsidRPr="006749F1">
        <w:trPr>
          <w:trHeight w:val="5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видовое разнообразие дикорастущих травянистых растений на территории учреждения дошкольного образования (или прилегающей к нему территории).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Апрель-июнь 2025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0D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 воспитанников старшей группы №1</w:t>
            </w:r>
          </w:p>
          <w:p w:rsidR="00A747DA" w:rsidRPr="006749F1" w:rsidRDefault="000D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 5 до 7 лет) 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0D039D" w:rsidRPr="006749F1" w:rsidRDefault="000D039D" w:rsidP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0D039D" w:rsidRPr="006749F1" w:rsidRDefault="000D039D" w:rsidP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0D039D" w:rsidRPr="006749F1" w:rsidRDefault="000D039D" w:rsidP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0D039D" w:rsidRPr="006749F1" w:rsidRDefault="000D039D" w:rsidP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Церковная У.А.</w:t>
            </w:r>
          </w:p>
          <w:p w:rsidR="000D039D" w:rsidRPr="006749F1" w:rsidRDefault="000D039D" w:rsidP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0D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Ковалёва Е.О., педагог-психолог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B71" w:rsidRPr="006749F1" w:rsidRDefault="00B21B71" w:rsidP="00A05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картосхеме территории учреждения</w:t>
            </w:r>
            <w:r w:rsidR="00A0595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обозначено местонахождение дикорастущих травянистых растений.</w:t>
            </w:r>
            <w:r w:rsidR="00AE21F4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AE21F4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E21F4" w:rsidRPr="006749F1" w:rsidRDefault="00AE21F4" w:rsidP="00A05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Информация (отчет) о видовом разнообразии травянистых растений размещена на официальном сайте учреждения образования </w:t>
            </w:r>
            <w:hyperlink r:id="rId17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21F4" w:rsidRPr="006749F1" w:rsidRDefault="00AE21F4" w:rsidP="00A05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3.Организован сбор гербария,  фотографии размещены  на сайте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дошкольного образования </w:t>
            </w:r>
            <w:hyperlink r:id="rId18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E21F4" w:rsidRPr="006749F1" w:rsidRDefault="00AE21F4" w:rsidP="00A05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4.Создан  уголок лекарственных растений  на территории учреждения дошкольного образования  и его  местонахождение изображено на картосхеме. </w:t>
            </w:r>
            <w:hyperlink r:id="rId19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E21F4" w:rsidRPr="006749F1" w:rsidRDefault="00AE21F4" w:rsidP="00A05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749F1">
              <w:rPr>
                <w:rFonts w:ascii="Times New Roman" w:hAnsi="Times New Roman" w:cs="Times New Roman"/>
              </w:rPr>
              <w:t xml:space="preserve"> Проведена беседа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воспитанниками  с использованием слайд – шоу «Природная аптека» </w:t>
            </w:r>
            <w:hyperlink r:id="rId20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B21B71" w:rsidRPr="006749F1" w:rsidRDefault="00B21B71" w:rsidP="00A05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1B71" w:rsidRPr="006749F1" w:rsidRDefault="00602527" w:rsidP="00A05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6.Указана дата выполнения задания и участники </w:t>
            </w:r>
            <w:hyperlink r:id="rId21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A747DA" w:rsidP="00A059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pStyle w:val="af8"/>
              <w:spacing w:before="0" w:after="0"/>
            </w:pPr>
            <w:r w:rsidRPr="006749F1">
              <w:lastRenderedPageBreak/>
              <w:t>Воспитанники знают и умеют находить в природе не менее з видов дикорастущих травянистых растений.</w:t>
            </w:r>
          </w:p>
          <w:p w:rsidR="00A747DA" w:rsidRPr="006749F1" w:rsidRDefault="00A747DA">
            <w:pPr>
              <w:pStyle w:val="af8"/>
              <w:spacing w:before="0" w:after="0"/>
            </w:pPr>
          </w:p>
        </w:tc>
      </w:tr>
      <w:tr w:rsidR="00A747DA" w:rsidRPr="006749F1">
        <w:trPr>
          <w:trHeight w:val="441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разнообразие птиц на территории учреждения дошкольного образования (или прилегающей к нему территории).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60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 май 2025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2527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воспитанников старшей группы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02527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 5 до 7 лет) </w:t>
            </w:r>
          </w:p>
          <w:p w:rsidR="00602527" w:rsidRPr="006749F1" w:rsidRDefault="0060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602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602527" w:rsidRPr="006749F1" w:rsidRDefault="00602527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602527" w:rsidRPr="006749F1" w:rsidRDefault="00602527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602527" w:rsidRPr="006749F1" w:rsidRDefault="00602527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602527" w:rsidRPr="006749F1" w:rsidRDefault="00602527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602527" w:rsidRPr="006749F1" w:rsidRDefault="00602527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602527">
            <w:pPr>
              <w:pStyle w:val="af8"/>
              <w:spacing w:before="0" w:after="0"/>
            </w:pPr>
            <w:r w:rsidRPr="006749F1">
              <w:t>Ковалёва Е.О., педагог-психолог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Проведено занятие с воспитанниками по </w:t>
            </w:r>
          </w:p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области «Ребёнок и природа»: «Перелётные птицы».  </w:t>
            </w:r>
            <w:hyperlink r:id="rId22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Организована выставка семейных рисунков   « Птицы моей страны».</w:t>
            </w:r>
            <w:hyperlink r:id="rId23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3.Познавательная практическая </w:t>
            </w:r>
          </w:p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(наблюдение за птицами, обитающими на территории ГУО « Детский сад № 69 г. Могилева») </w:t>
            </w:r>
            <w:hyperlink r:id="rId24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725A62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1, </w:t>
            </w:r>
            <w:hyperlink r:id="rId25" w:history="1">
              <w:r w:rsidR="00725A62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 2</w:t>
              </w:r>
            </w:hyperlink>
          </w:p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5F" w:rsidRPr="006749F1" w:rsidRDefault="00725A62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Проведено з</w:t>
            </w:r>
            <w:r w:rsidR="00A0595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анятие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воспитанниками</w:t>
            </w:r>
          </w:p>
          <w:p w:rsidR="00A0595F" w:rsidRPr="006749F1" w:rsidRDefault="00A0595F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У кого какой домик?»</w:t>
            </w:r>
            <w:r w:rsidR="00725A62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="00725A62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725A62" w:rsidRPr="006749F1" w:rsidRDefault="00725A62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95F" w:rsidRPr="006749F1" w:rsidRDefault="00725A62" w:rsidP="00A05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595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картосхеме территории учреждения образования обозначены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 наблюдения за птицами</w:t>
            </w:r>
            <w:r w:rsidR="00A0595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 менее пяти видов) с изображением каждого вида птиц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27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725A62" w:rsidRPr="006749F1" w:rsidRDefault="00725A62" w:rsidP="0072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725A62" w:rsidP="0072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6.На сайте учреждения образования размещена картосхема мест наблюдения за птицами </w:t>
            </w:r>
            <w:hyperlink r:id="rId28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725A62" w:rsidRPr="006749F1" w:rsidRDefault="00725A62" w:rsidP="0072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7.Указана дата выполнения задания и участники</w:t>
            </w:r>
            <w:r w:rsidR="00390C43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="00390C43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725A62" w:rsidRPr="006749F1" w:rsidRDefault="00725A62" w:rsidP="00725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pStyle w:val="af8"/>
              <w:spacing w:before="0" w:after="0"/>
            </w:pPr>
            <w:r w:rsidRPr="006749F1">
              <w:lastRenderedPageBreak/>
              <w:t>Воспитанники знают и умеют определять не менее 5 видов птиц ближайшего окружения (воробей, синица, галка, ворона, скворец и т.д.)</w:t>
            </w:r>
          </w:p>
        </w:tc>
      </w:tr>
      <w:tr w:rsidR="00A747DA" w:rsidRPr="006749F1">
        <w:trPr>
          <w:trHeight w:val="55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разнообразие наземных насекомых на территории учреждения дошкольного образования (или прилегающей к нему территории).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E0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- май 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39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01B7D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воспитанника старшей группы №1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 5 до 7 лет) </w:t>
            </w:r>
          </w:p>
          <w:p w:rsidR="00B15D52" w:rsidRPr="006749F1" w:rsidRDefault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5D52" w:rsidRPr="006749F1" w:rsidRDefault="00B15D52" w:rsidP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B15D52" w:rsidRPr="006749F1" w:rsidRDefault="00B15D52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B15D52" w:rsidRPr="006749F1" w:rsidRDefault="00B15D52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B15D52" w:rsidRPr="006749F1" w:rsidRDefault="00B15D52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B15D52" w:rsidRPr="006749F1" w:rsidRDefault="00B15D52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B15D52" w:rsidRPr="006749F1" w:rsidRDefault="00B15D52" w:rsidP="00B15D52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C43" w:rsidRPr="006749F1" w:rsidRDefault="00B15D52" w:rsidP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90C43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занятие по </w:t>
            </w:r>
          </w:p>
          <w:p w:rsidR="00390C43" w:rsidRPr="006749F1" w:rsidRDefault="00390C43" w:rsidP="0039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области «Ребёнок и природа» «Луг – дом для насекомых» </w:t>
            </w:r>
            <w:hyperlink r:id="rId30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390C43" w:rsidRPr="006749F1" w:rsidRDefault="00390C43" w:rsidP="0039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2.Проведена беседа с воспитанниками с мультимедийной презентацией «Букет бабочек» </w:t>
            </w:r>
            <w:hyperlink r:id="rId31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390C43" w:rsidRPr="006749F1" w:rsidRDefault="00390C43" w:rsidP="0039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3.Организована познавательная практическая деятельность</w:t>
            </w:r>
          </w:p>
          <w:p w:rsidR="00390C43" w:rsidRPr="006749F1" w:rsidRDefault="00390C43" w:rsidP="0039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(наблюдение за насекомыми, обитающими на территории ГУО              « Детский  сад № 69 г. Могилева»)</w:t>
            </w:r>
            <w:hyperlink r:id="rId32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390C43" w:rsidRPr="006749F1" w:rsidRDefault="00390C43" w:rsidP="0039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4.Проведена экологическая викторина, совместная с родителями (законными представителями воспитанников) «Вредных животных не бывает». </w:t>
            </w:r>
            <w:hyperlink r:id="rId33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390C43" w:rsidRPr="006749F1" w:rsidRDefault="00390C43" w:rsidP="0039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сайте учреждения размещена </w:t>
            </w:r>
            <w:hyperlink r:id="rId34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картосхема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информация о разнообразии наземных насекомых на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изученной территории. 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Рядом с картосхемой размещены изображения каждого вида насекомых, нанесенных на картосхему.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747DA" w:rsidRPr="006749F1" w:rsidRDefault="00390C43" w:rsidP="0039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Указана дата и участники.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="00B15D52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pStyle w:val="af8"/>
              <w:spacing w:before="0" w:after="0"/>
            </w:pPr>
            <w:r w:rsidRPr="006749F1">
              <w:lastRenderedPageBreak/>
              <w:t>Воспитанники знают и умеют определять не менее 5 видов беспозвоночных животных ближайше</w:t>
            </w:r>
            <w:r w:rsidR="00B15D52" w:rsidRPr="006749F1">
              <w:t>го окружения (бабочка, улитка, майский жук, божья коровка, кузнечик</w:t>
            </w:r>
            <w:r w:rsidRPr="006749F1">
              <w:t>, муравей и т.д.).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7DA" w:rsidRPr="006749F1">
        <w:trPr>
          <w:trHeight w:val="40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49F1">
              <w:rPr>
                <w:rFonts w:ascii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анализ ситуации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биоразнообразию на территории учреждения дошкольного образования (или прилегающей к нему территории) и разработать план действий на 2 года по увеличению биоразнообразия данной территории.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Февраль-июнь 2025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воспитанников старшей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747DA" w:rsidRPr="006749F1" w:rsidRDefault="00B15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 5 до 7 лет) </w:t>
            </w:r>
          </w:p>
          <w:p w:rsidR="0051011F" w:rsidRPr="006749F1" w:rsidRDefault="0051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1011F" w:rsidRPr="006749F1" w:rsidRDefault="0051011F" w:rsidP="0051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51011F" w:rsidRPr="006749F1" w:rsidRDefault="0051011F" w:rsidP="0051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51011F" w:rsidRPr="006749F1" w:rsidRDefault="0051011F" w:rsidP="0051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51011F" w:rsidRPr="006749F1" w:rsidRDefault="0051011F" w:rsidP="0051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51011F" w:rsidRPr="006749F1" w:rsidRDefault="0051011F" w:rsidP="0051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51011F" w:rsidRPr="006749F1" w:rsidRDefault="0051011F" w:rsidP="0051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51011F" w:rsidRPr="006749F1" w:rsidRDefault="0051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51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1C" w:rsidRPr="006749F1" w:rsidRDefault="00E6501C" w:rsidP="0051011F">
            <w:pPr>
              <w:pStyle w:val="af8"/>
              <w:spacing w:before="0" w:after="0"/>
              <w:jc w:val="both"/>
            </w:pPr>
            <w:r w:rsidRPr="006749F1">
              <w:t xml:space="preserve">1. Проведен анализ ситуации  по биоразнообразию на территории учреждения дошкольного образования </w:t>
            </w:r>
            <w:hyperlink r:id="rId36" w:history="1">
              <w:r w:rsidRPr="006749F1">
                <w:rPr>
                  <w:rStyle w:val="a7"/>
                </w:rPr>
                <w:t>ссылка</w:t>
              </w:r>
            </w:hyperlink>
          </w:p>
          <w:p w:rsidR="00A747DA" w:rsidRPr="006749F1" w:rsidRDefault="00E6501C" w:rsidP="0051011F">
            <w:pPr>
              <w:pStyle w:val="af8"/>
              <w:spacing w:before="0" w:after="0"/>
              <w:jc w:val="both"/>
              <w:rPr>
                <w:color w:val="FF0000"/>
              </w:rPr>
            </w:pPr>
            <w:r w:rsidRPr="006749F1">
              <w:t>2</w:t>
            </w:r>
            <w:r w:rsidR="0051011F" w:rsidRPr="006749F1">
              <w:t>.</w:t>
            </w:r>
            <w:r w:rsidR="00733218" w:rsidRPr="006749F1">
              <w:t xml:space="preserve">Составлен </w:t>
            </w:r>
            <w:r w:rsidR="00733218" w:rsidRPr="006749F1">
              <w:rPr>
                <w:color w:val="000000" w:themeColor="dark1"/>
              </w:rPr>
              <w:t xml:space="preserve">план действий на 2 года </w:t>
            </w:r>
            <w:r w:rsidR="00733218" w:rsidRPr="006749F1">
              <w:t xml:space="preserve">по увеличению биоразнообразия на территории учреждения дошкольного образования </w:t>
            </w:r>
            <w:hyperlink r:id="rId37" w:history="1">
              <w:r w:rsidR="0051011F" w:rsidRPr="006749F1">
                <w:rPr>
                  <w:rStyle w:val="a7"/>
                </w:rPr>
                <w:t>ссылка</w:t>
              </w:r>
            </w:hyperlink>
          </w:p>
          <w:p w:rsidR="00A747DA" w:rsidRPr="006749F1" w:rsidRDefault="00E6501C" w:rsidP="0051011F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011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действий размещен на сайте учреждения </w:t>
            </w:r>
            <w:hyperlink r:id="rId38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образования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1011F" w:rsidRPr="006749F1" w:rsidRDefault="00E6501C" w:rsidP="0051011F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011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011F" w:rsidRPr="006749F1">
              <w:rPr>
                <w:rFonts w:ascii="Times New Roman" w:hAnsi="Times New Roman" w:cs="Times New Roman"/>
              </w:rPr>
              <w:t xml:space="preserve"> Организовано м</w:t>
            </w:r>
            <w:r w:rsidR="0051011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узейное занятие для воспитанников «Красная книга Республики Беларусь».</w:t>
            </w:r>
            <w:hyperlink r:id="rId39" w:history="1">
              <w:r w:rsidR="0051011F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51011F" w:rsidRPr="006749F1" w:rsidRDefault="00E6501C" w:rsidP="0051011F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011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.Организован посев семян, вы-ращивание цветочной и овощной рассады.</w:t>
            </w:r>
            <w:hyperlink r:id="rId40" w:history="1">
              <w:r w:rsidR="0051011F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 1</w:t>
              </w:r>
            </w:hyperlink>
            <w:r w:rsidR="0051011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="0051011F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51011F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E6501C" w:rsidRPr="006749F1" w:rsidRDefault="00E6501C" w:rsidP="00E6501C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Составлена картосхема «Растения на территории учреждения дошкольного образования» </w:t>
            </w:r>
            <w:hyperlink r:id="rId42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E6501C" w:rsidRPr="006749F1" w:rsidRDefault="00E6501C" w:rsidP="00E6501C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7.Разработан маршрут экологической тропы. </w:t>
            </w:r>
            <w:hyperlink r:id="rId43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EE4367" w:rsidP="0051011F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Указана дата выполнения задания и участники</w:t>
            </w:r>
            <w:r w:rsidR="00A31101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44" w:history="1">
              <w:r w:rsidR="00A31101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733218" w:rsidP="00E6501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имеют представление о биоразнообразии и важности его увеличения.</w:t>
            </w:r>
          </w:p>
        </w:tc>
      </w:tr>
      <w:tr w:rsidR="00A747DA" w:rsidRPr="006749F1">
        <w:trPr>
          <w:trHeight w:val="2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Изготовить и разместить кормушки для птиц, организовать регулярную подкормку птиц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2025 г.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воспитанников старшей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747DA" w:rsidRPr="006749F1" w:rsidRDefault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 5 до 7 лет)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их родители.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EE4367" w:rsidRPr="006749F1" w:rsidRDefault="00EE4367" w:rsidP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EE4367" w:rsidRPr="006749F1" w:rsidRDefault="00EE4367" w:rsidP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Ковалева Д.А.</w:t>
            </w:r>
          </w:p>
          <w:p w:rsidR="00EE4367" w:rsidRPr="006749F1" w:rsidRDefault="00EE4367" w:rsidP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EE4367" w:rsidRPr="006749F1" w:rsidRDefault="00EE4367" w:rsidP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EE4367" w:rsidRPr="006749F1" w:rsidRDefault="00EE4367" w:rsidP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EE4367" w:rsidRPr="006749F1" w:rsidRDefault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 w:rsidP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EE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Ковалёва Е.О., педагог-психолог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 </w:t>
            </w:r>
            <w:hyperlink r:id="rId45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отчет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количестве изготовленных и размещенных кормушек для птиц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0A0" w:rsidRPr="006749F1" w:rsidRDefault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2.Размещение кормушек отмечено на картосхеме учреждения образования </w:t>
            </w:r>
            <w:hyperlink r:id="rId46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560A0" w:rsidRPr="006749F1" w:rsidRDefault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</w:t>
            </w:r>
            <w:r w:rsidRPr="006749F1">
              <w:rPr>
                <w:rFonts w:ascii="Times New Roman" w:hAnsi="Times New Roman" w:cs="Times New Roman"/>
              </w:rPr>
              <w:t xml:space="preserve"> с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бор корма для различных видов птиц. </w:t>
            </w:r>
            <w:hyperlink r:id="rId47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A560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Указана дата выполнения задания и участники </w:t>
            </w:r>
            <w:hyperlink r:id="rId48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733218" w:rsidRPr="006749F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родителями изготовлены и размещены кормушки для птиц, организована регулярная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подкормка птиц, прилетающих на кормушки.</w:t>
            </w:r>
          </w:p>
        </w:tc>
      </w:tr>
      <w:tr w:rsidR="00A747DA" w:rsidRPr="006749F1">
        <w:trPr>
          <w:trHeight w:val="27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и разместить на территории учреждения дошкольного образования (или прилегающей к нему территории) искусственные гнездовья для птиц.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  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воспитанника старшей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747DA" w:rsidRPr="006749F1" w:rsidRDefault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родители,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A560A0" w:rsidRPr="006749F1" w:rsidRDefault="00A560A0" w:rsidP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A560A0" w:rsidRPr="006749F1" w:rsidRDefault="00A560A0" w:rsidP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A560A0" w:rsidRPr="006749F1" w:rsidRDefault="00A560A0" w:rsidP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A560A0" w:rsidRPr="006749F1" w:rsidRDefault="00A560A0" w:rsidP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A560A0" w:rsidRPr="006749F1" w:rsidRDefault="00A560A0" w:rsidP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560A0" w:rsidRPr="006749F1" w:rsidRDefault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 w:rsidP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0A0" w:rsidRPr="006749F1" w:rsidRDefault="00A560A0" w:rsidP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1.Изготовлены и размещены</w:t>
            </w:r>
            <w:r w:rsidR="00B6036D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гнездовья для птиц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учреждения дошкольного образования</w:t>
            </w:r>
          </w:p>
          <w:p w:rsidR="00A560A0" w:rsidRPr="006749F1" w:rsidRDefault="00A560A0" w:rsidP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 </w:t>
            </w:r>
            <w:hyperlink r:id="rId49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изготовлен</w:t>
            </w:r>
            <w:r w:rsidR="00CB62DD" w:rsidRPr="006749F1">
              <w:rPr>
                <w:rFonts w:ascii="Times New Roman" w:hAnsi="Times New Roman" w:cs="Times New Roman"/>
                <w:sz w:val="24"/>
                <w:szCs w:val="24"/>
              </w:rPr>
              <w:t>ных скворечников, отмечено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hyperlink r:id="rId50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картосхеме</w:t>
              </w:r>
            </w:hyperlink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учреждения образования их разме-щение.</w:t>
            </w:r>
          </w:p>
          <w:p w:rsidR="00A560A0" w:rsidRPr="006749F1" w:rsidRDefault="00CB62DD" w:rsidP="00A5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3.Организовано написа</w:t>
            </w:r>
            <w:r w:rsidR="00A560A0" w:rsidRPr="006749F1">
              <w:rPr>
                <w:rFonts w:ascii="Times New Roman" w:hAnsi="Times New Roman" w:cs="Times New Roman"/>
                <w:sz w:val="24"/>
                <w:szCs w:val="24"/>
              </w:rPr>
              <w:t>ние письма птицам «С новосельем!»</w:t>
            </w:r>
            <w:r w:rsidR="00A31101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CB62DD" w:rsidP="00CB6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4.Указана дата выполнения задания и участники</w:t>
            </w:r>
            <w:r w:rsidR="00A31101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2" w:history="1">
              <w:r w:rsidR="00A31101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родителями изготовлены искусственные гнездованья </w:t>
            </w:r>
            <w:r w:rsidR="00CB62DD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птиц (скворечники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7DA" w:rsidRPr="006749F1">
        <w:trPr>
          <w:trHeight w:val="37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и размесить на территории учреждения дошкольного образования «Клумбы для бабочек»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воспитанника старшей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747DA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 5 до 7 лет)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 «Клумба для бабочек»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3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47DA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клумбы отмечено на картосхеме территории </w:t>
            </w:r>
            <w:hyperlink r:id="rId54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747DA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создании клумбы и ее фотографии, а также бабочек и других летающих насекомых размещены на сайте учреждения. </w:t>
            </w:r>
            <w:hyperlink r:id="rId55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47DA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Указана дата выполнения задания и участники.</w:t>
            </w:r>
            <w:r w:rsidR="00A31101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="00A31101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Организовано наблюдение за бабочками.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имеют представление о разнообразии летающих насекомых.</w:t>
            </w:r>
          </w:p>
        </w:tc>
      </w:tr>
      <w:tr w:rsidR="00B6036D" w:rsidRPr="006749F1">
        <w:trPr>
          <w:trHeight w:val="37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пруд, заселить его растениями. При наличии старого пруда – изучить его состояние, при необходимости принять меры по увеличению его биоразнообразия.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 2025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воспитанника старшей группы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 5 до 7 лет) 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B6036D" w:rsidRPr="006749F1" w:rsidRDefault="00B6036D" w:rsidP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B6036D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B6036D" w:rsidP="00B603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  <w:p w:rsidR="00B6036D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AD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1.Создан </w:t>
            </w:r>
            <w:hyperlink r:id="rId57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пруд</w:t>
              </w:r>
            </w:hyperlink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(совместно с родителями). </w:t>
            </w:r>
          </w:p>
          <w:p w:rsidR="00B6036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6036D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картосхеме территории учреждения образования отмечено его местонахождение. </w:t>
            </w:r>
            <w:hyperlink r:id="rId58" w:history="1">
              <w:r w:rsidR="00B6036D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C92AA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3.Указана дата выполнения задания и участники.</w:t>
            </w:r>
            <w:r w:rsidR="0031083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="0031083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имеют представление о водных экосистемах</w:t>
            </w:r>
          </w:p>
        </w:tc>
      </w:tr>
      <w:tr w:rsidR="00B6036D" w:rsidRPr="006749F1">
        <w:trPr>
          <w:trHeight w:val="372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посадку местных плодово-ягодных видов деревьев и кустарников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 2025 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воспитанников старшей группы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(от 5 до 7 лет) 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B6036D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AD" w:rsidRPr="006749F1" w:rsidRDefault="00C92AAD" w:rsidP="00C92A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  <w:p w:rsidR="00B6036D" w:rsidRPr="006749F1" w:rsidRDefault="00B6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AA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Организована посадка (совместная с родителями) </w:t>
            </w:r>
            <w:r w:rsidRPr="006749F1">
              <w:rPr>
                <w:rFonts w:ascii="Times New Roman" w:hAnsi="Times New Roman" w:cs="Times New Roman"/>
              </w:rPr>
              <w:t xml:space="preserve">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плодово-ягодных видов деревьев и кустарников </w:t>
            </w:r>
            <w:hyperlink r:id="rId60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B6036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2.Составлен </w:t>
            </w:r>
            <w:hyperlink r:id="rId61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список</w:t>
              </w:r>
            </w:hyperlink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посаженных плодово-ягодных видов деревьев и кустарников с указанием их количества, в том числе в рамках республиканских акций.</w:t>
            </w:r>
          </w:p>
          <w:p w:rsidR="00C92AA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3.Указана дата выполнения задания и участники.</w:t>
            </w:r>
            <w:r w:rsidR="0031083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="0031083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C92AA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92AA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36D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родителями (законными представителями) посажены деревья и кустарники</w:t>
            </w:r>
          </w:p>
        </w:tc>
      </w:tr>
      <w:tr w:rsidR="00A747DA" w:rsidRPr="006749F1">
        <w:trPr>
          <w:trHeight w:val="31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на территории учреждения дошкольного образования «дикий луг» с целью увеличения разнообразия животного и растительного мира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воспитанников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ршей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747DA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родители,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C92AAD" w:rsidRPr="006749F1" w:rsidRDefault="00C92AAD" w:rsidP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C9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 </w:t>
            </w:r>
            <w:hyperlink r:id="rId63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«дикий луг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Его расположение отмечено на </w:t>
            </w:r>
            <w:hyperlink r:id="rId64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картосхеме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учреждения дошкольного образования. </w:t>
            </w:r>
          </w:p>
          <w:p w:rsidR="00A747DA" w:rsidRPr="006749F1" w:rsidRDefault="00C92AA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создании «Дикого луга» и его </w:t>
            </w:r>
            <w:r w:rsidR="00733218" w:rsidRPr="006749F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фотография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размещены на сайте учреждения.</w:t>
            </w:r>
            <w:r w:rsidR="00733218" w:rsidRPr="006749F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65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007BD7" w:rsidRPr="006749F1" w:rsidRDefault="0000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3.Организовано наблюдение за насекомыми и растениями на «диком лугу». </w:t>
            </w:r>
            <w:hyperlink r:id="rId66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00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4.</w:t>
            </w:r>
            <w:r w:rsidR="00733218" w:rsidRPr="006749F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Указана дата выполнения задания и участники.</w:t>
            </w:r>
            <w:r w:rsidR="00310838" w:rsidRPr="006749F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hyperlink r:id="rId67" w:history="1">
              <w:r w:rsidR="0031083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Организовано наблюдение за растениями, и насекомыми на «диком лугу». </w:t>
            </w:r>
          </w:p>
        </w:tc>
      </w:tr>
    </w:tbl>
    <w:p w:rsidR="00A747DA" w:rsidRPr="006749F1" w:rsidRDefault="00A747DA">
      <w:pPr>
        <w:spacing w:after="0"/>
        <w:jc w:val="center"/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</w:pPr>
    </w:p>
    <w:p w:rsidR="00A747DA" w:rsidRPr="006749F1" w:rsidRDefault="0073321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9F1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НАПРАВЛЕНИЕ</w:t>
      </w:r>
      <w:r w:rsidRPr="006749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2. «</w:t>
      </w:r>
      <w:r w:rsidRPr="006749F1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ЭНЕРГОСБЕРЕЖЕНИЕ</w:t>
      </w:r>
      <w:r w:rsidRPr="006749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007BD7" w:rsidRPr="006749F1" w:rsidRDefault="00007BD7" w:rsidP="00007BD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6749F1">
        <w:rPr>
          <w:rFonts w:ascii="Times New Roman" w:hAnsi="Times New Roman" w:cs="Times New Roman"/>
          <w:color w:val="000000"/>
        </w:rPr>
        <w:t>Цель: Изучение потребления электроэнергии и тепла в учреждении дошкольного образования и дома. Привлечение внимания к проблемам использования энергии</w:t>
      </w:r>
    </w:p>
    <w:p w:rsidR="00923DDF" w:rsidRPr="006749F1" w:rsidRDefault="00007BD7" w:rsidP="00923DD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6749F1">
        <w:rPr>
          <w:rFonts w:ascii="Times New Roman" w:hAnsi="Times New Roman" w:cs="Times New Roman"/>
          <w:color w:val="000000"/>
        </w:rPr>
        <w:t xml:space="preserve">Задачи:                                                                                                                                     </w:t>
      </w:r>
      <w:r w:rsidR="00923DDF" w:rsidRPr="006749F1">
        <w:rPr>
          <w:rFonts w:ascii="Times New Roman" w:hAnsi="Times New Roman" w:cs="Times New Roman"/>
          <w:color w:val="000000"/>
        </w:rPr>
        <w:t xml:space="preserve">                               </w:t>
      </w:r>
    </w:p>
    <w:p w:rsidR="00007BD7" w:rsidRPr="006749F1" w:rsidRDefault="00007BD7" w:rsidP="00923DD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49F1">
        <w:rPr>
          <w:rFonts w:ascii="Times New Roman" w:hAnsi="Times New Roman" w:cs="Times New Roman"/>
          <w:color w:val="000000"/>
        </w:rPr>
        <w:t xml:space="preserve"> - формировать представление о источниках получения энергии, способах ее использования в учреждении дошкольного образования и дома;</w:t>
      </w:r>
    </w:p>
    <w:p w:rsidR="00A747DA" w:rsidRPr="006749F1" w:rsidRDefault="00007BD7" w:rsidP="00923DD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49F1">
        <w:rPr>
          <w:rFonts w:ascii="Times New Roman" w:hAnsi="Times New Roman" w:cs="Times New Roman"/>
          <w:color w:val="000000"/>
        </w:rPr>
        <w:t>-развивать понимание необходимости экономии электроэнергии и тепла у воспитанников и членов их семей;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559"/>
        <w:gridCol w:w="2410"/>
        <w:gridCol w:w="1842"/>
        <w:gridCol w:w="3686"/>
        <w:gridCol w:w="2410"/>
      </w:tblGrid>
      <w:tr w:rsidR="00A747DA" w:rsidRPr="00674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A747DA" w:rsidRPr="006749F1" w:rsidRDefault="007332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Приобретенные навыки</w:t>
            </w:r>
          </w:p>
        </w:tc>
      </w:tr>
      <w:tr w:rsidR="00A747DA" w:rsidRPr="006749F1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потребление электроэнергии в учреждении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923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– май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923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воспитанников старшей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3DDF" w:rsidRPr="006749F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(от 5 до 7 лет),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образования</w:t>
            </w:r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Е.О., педагог-психолог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DF" w:rsidRPr="006749F1" w:rsidRDefault="00923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 </w:t>
            </w:r>
            <w:hyperlink r:id="rId68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изучения расхода электроэнергии в учреждении (совместно воспитателем дошкольного образования с детьми). </w:t>
            </w:r>
          </w:p>
          <w:p w:rsidR="00A747DA" w:rsidRPr="006749F1" w:rsidRDefault="00923D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схематическом плане здания учреждения дошкольного образования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указаны основные приборы, потребляющие электроэнергию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9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923DDF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и на информационном стенде размещена информация о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потреблении электроэнергии в учреждении, картосхема и фотоотчет изучения.</w:t>
            </w:r>
            <w:r w:rsidR="00733218" w:rsidRPr="00674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0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4.Проведено занятие по</w:t>
            </w:r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образовательной области «Ребёнок и общество»</w:t>
            </w:r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« Его величество Электричество».</w:t>
            </w:r>
            <w:r w:rsidR="00C67553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Фотоотчет</w:t>
              </w:r>
            </w:hyperlink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5.Организована экскурсия по учреждению образования «Где живет электричество в детском саду?»</w:t>
            </w:r>
            <w:r w:rsidR="00C67553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2" w:history="1">
              <w:r w:rsidR="00C67553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Фотоотчет</w:t>
              </w:r>
            </w:hyperlink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6.Творческой группой педагогов разработаны игровые пособия «Куб бережливости», лэпбук «Правила бережливости»</w:t>
            </w:r>
            <w:r w:rsidR="00C67553" w:rsidRPr="006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="00C67553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923DDF" w:rsidRPr="006749F1" w:rsidRDefault="00923DDF" w:rsidP="00923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7. Проведена акция «Час Земли»</w:t>
            </w:r>
            <w:r w:rsidR="00C67553" w:rsidRPr="006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83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="00C67553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выполнения задания и участники.</w:t>
            </w:r>
            <w:r w:rsidR="00310838" w:rsidRPr="00674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5" w:history="1">
              <w:r w:rsidR="0031083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имеют представление об электроэнергии и приборах, ее потребляющих</w:t>
            </w:r>
          </w:p>
        </w:tc>
      </w:tr>
      <w:tr w:rsidR="00A747DA" w:rsidRPr="00674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расходование тепла в учреждении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 г.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 старшей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(от 5 до 7 лет),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образования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Ковалёва Е.О., педагог-психолог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 </w:t>
            </w:r>
            <w:hyperlink r:id="rId76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изучения.</w:t>
            </w:r>
          </w:p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2.На схематическом 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плане 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здания 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 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дошкольного образования 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указаны основные места потерь тепла.</w:t>
            </w:r>
            <w:r w:rsidR="00733218" w:rsidRPr="006749F1">
              <w:rPr>
                <w:rFonts w:ascii="Times New Roman" w:hAnsi="Times New Roman" w:cs="Times New Roman"/>
              </w:rPr>
              <w:t xml:space="preserve"> </w:t>
            </w:r>
            <w:hyperlink r:id="rId77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C67553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сайте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 информационном стенде  учреждения размещена информация о расходовании тепла в учреждении дошкольного образования.</w:t>
            </w:r>
            <w:r w:rsidR="00733218" w:rsidRPr="006749F1">
              <w:rPr>
                <w:rFonts w:ascii="Times New Roman" w:hAnsi="Times New Roman" w:cs="Times New Roman"/>
              </w:rPr>
              <w:t xml:space="preserve"> </w:t>
            </w:r>
            <w:hyperlink r:id="rId78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C67553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9F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4.</w:t>
            </w:r>
            <w:r w:rsidRPr="006749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Изготовлены памятки «Как сберечь тепло» </w:t>
            </w:r>
            <w:hyperlink r:id="rId79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выполнения задания и участники.</w:t>
            </w:r>
            <w:r w:rsidR="0031083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="0031083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имеют представление о расходовании тепла и необходимости его сбережения.</w:t>
            </w:r>
          </w:p>
        </w:tc>
      </w:tr>
      <w:tr w:rsidR="00A747DA" w:rsidRPr="006749F1">
        <w:trPr>
          <w:trHeight w:val="1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ситуации 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эффективности использования энергии в учреждении дошкольного образования и составление плана действий по сбережению тепла и электроэнергии в учреждении 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дошкольного образования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воспитанников</w:t>
            </w:r>
          </w:p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старшей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747DA" w:rsidRPr="006749F1" w:rsidRDefault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(от 5 до 7 лет),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образования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C67553" w:rsidRPr="006749F1" w:rsidRDefault="00C67553" w:rsidP="00C67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 w:rsidP="00C67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Ковалёва Е.О., педагог-психолог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 на сайте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действий по сбережению электроэнергии и тепла в учреждении дошкольного образования </w:t>
            </w:r>
            <w:hyperlink r:id="rId81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B8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2.Проведено занятие с воспитанниками «Уроки бережливости» </w:t>
            </w:r>
            <w:hyperlink r:id="rId82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994BB8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3.Отчет о действиях по сбережению тепла и электроэнергии в учреждении образования </w:t>
            </w:r>
            <w:hyperlink r:id="rId83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выполнения задания и участники</w:t>
            </w:r>
            <w:r w:rsidR="0031083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4" w:history="1">
              <w:r w:rsidR="0031083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имеют представление о необходимости сбережения энергии и тепла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7DA" w:rsidRPr="00674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Выполнить план и провести мониторинг эффективности действий по энергосбережению в учреждении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воспитанников</w:t>
            </w:r>
          </w:p>
          <w:p w:rsidR="00A747DA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старшей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747DA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(от 5 до 7 лет),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образования</w:t>
            </w:r>
          </w:p>
          <w:p w:rsidR="00994BB8" w:rsidRPr="006749F1" w:rsidRDefault="00994BB8" w:rsidP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994BB8" w:rsidRPr="006749F1" w:rsidRDefault="00994BB8" w:rsidP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994BB8" w:rsidRPr="006749F1" w:rsidRDefault="00994BB8" w:rsidP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994BB8" w:rsidRPr="006749F1" w:rsidRDefault="00994BB8" w:rsidP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994BB8" w:rsidRPr="006749F1" w:rsidRDefault="00994BB8" w:rsidP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 w:rsidP="00994B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Ковалёва Е.О., педагог-психолог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</w:rPr>
              <w:t>1.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 на сайте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>отчет о реализованных действиях по уменьшению энергопотребления в учреждении дошкольного образования, их эффективности.</w:t>
            </w:r>
          </w:p>
          <w:p w:rsidR="00A747DA" w:rsidRPr="006749F1" w:rsidRDefault="009B3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BB8" w:rsidRPr="006749F1" w:rsidRDefault="00994BB8" w:rsidP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Проведено занятие с воспитанниками  «Бережливость от Берегоши» </w:t>
            </w:r>
            <w:hyperlink r:id="rId86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4C3C74" w:rsidRPr="006749F1" w:rsidRDefault="004C3C74" w:rsidP="00994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3.Организована выставка детских рисунков «Сэкономим электричество» </w:t>
            </w:r>
            <w:hyperlink r:id="rId87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4C3C74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Отчет с фотографиями размещен на сайте учреждения. </w:t>
            </w:r>
          </w:p>
          <w:p w:rsidR="00A747DA" w:rsidRPr="006749F1" w:rsidRDefault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выполнения задания и участники.</w:t>
            </w:r>
            <w:r w:rsidR="0031083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="0031083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имеют представление о том, как они вносят свой вклад в сбережение энергии и тепла.</w:t>
            </w:r>
          </w:p>
        </w:tc>
      </w:tr>
      <w:tr w:rsidR="00A747DA" w:rsidRPr="00674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F85B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Изучить потребление 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электроэнергии и расходования тепла дома. Разработать семейные памятки по рациональному использованию энергии 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4C3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 2025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747DA" w:rsidRPr="006749F1" w:rsidRDefault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(от 5 до 7 лет),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74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Воспитатели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дошкольного образования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C74" w:rsidRPr="006749F1" w:rsidRDefault="004C3C74" w:rsidP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Ремитенок Т.К.</w:t>
            </w:r>
          </w:p>
          <w:p w:rsidR="004C3C74" w:rsidRPr="006749F1" w:rsidRDefault="004C3C74" w:rsidP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Ковалева Д.А.</w:t>
            </w:r>
          </w:p>
          <w:p w:rsidR="00A747DA" w:rsidRPr="006749F1" w:rsidRDefault="004C3C74" w:rsidP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Семья Урюпиной Кати, воспитанницы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руппы №1, её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C74" w:rsidRPr="006749F1" w:rsidRDefault="004C3C74" w:rsidP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Семья Кубарь Саши и её семья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Е.О., педагог-психолог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1.Результаты изучения потребления электроэнергии и расходования тепла дома размещены на сайте учреждения образования 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9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733218" w:rsidRPr="00674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C74" w:rsidRPr="006749F1" w:rsidRDefault="004C3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проектной 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«Расходование тепла дома» размещены на сайте учреждения образования </w:t>
            </w:r>
            <w:hyperlink r:id="rId90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4C3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Разработанные памятки размещены на сайте учреждения образования. </w:t>
            </w:r>
            <w:hyperlink r:id="rId91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4C3C74" w:rsidRPr="006749F1" w:rsidRDefault="004C3C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в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ыставка семейных коллажей «Как мы бережем энергию и тепло дома» </w:t>
            </w:r>
            <w:hyperlink r:id="rId92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3108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C3C74" w:rsidRPr="006749F1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выполнения задания и участники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3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Разработаны семейные памятки по рациональн</w:t>
            </w:r>
            <w:r w:rsidR="00611861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ому использованию энергии дома совместно с </w:t>
            </w:r>
            <w:r w:rsidR="00611861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родителями (законными представителями)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47DA" w:rsidRPr="006749F1" w:rsidRDefault="00A747DA">
      <w:pPr>
        <w:pStyle w:val="af8"/>
        <w:spacing w:before="0" w:after="0"/>
        <w:rPr>
          <w:color w:val="000000"/>
        </w:rPr>
      </w:pPr>
    </w:p>
    <w:p w:rsidR="00A747DA" w:rsidRPr="006749F1" w:rsidRDefault="00A747DA">
      <w:pPr>
        <w:spacing w:after="0"/>
        <w:jc w:val="center"/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</w:pPr>
    </w:p>
    <w:p w:rsidR="00A747DA" w:rsidRPr="006749F1" w:rsidRDefault="007332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9F1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НАПРАВЛЕНИЕ 3. </w:t>
      </w:r>
      <w:r w:rsidRPr="006749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6749F1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ВОДОСБЕРЕЖЕНИЕ</w:t>
      </w:r>
      <w:r w:rsidRPr="006749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4E5270" w:rsidRPr="006749F1" w:rsidRDefault="004E5270" w:rsidP="004E5270">
      <w:pPr>
        <w:pStyle w:val="af8"/>
        <w:spacing w:after="0"/>
        <w:ind w:firstLine="708"/>
        <w:jc w:val="both"/>
        <w:rPr>
          <w:color w:val="000000"/>
        </w:rPr>
      </w:pPr>
      <w:r w:rsidRPr="006749F1">
        <w:rPr>
          <w:color w:val="000000"/>
        </w:rPr>
        <w:t>Цель: Формирование  опыта, личных качеств воспитанников на основе их включения в систему жизненных ситуаций по сбережению водных ресурсов.</w:t>
      </w:r>
    </w:p>
    <w:p w:rsidR="00A747DA" w:rsidRPr="006749F1" w:rsidRDefault="004E5270" w:rsidP="004E5270">
      <w:pPr>
        <w:pStyle w:val="af8"/>
        <w:spacing w:before="0" w:after="0"/>
        <w:ind w:firstLine="708"/>
        <w:jc w:val="both"/>
        <w:rPr>
          <w:color w:val="000000"/>
        </w:rPr>
      </w:pPr>
      <w:r w:rsidRPr="006749F1">
        <w:rPr>
          <w:color w:val="000000"/>
        </w:rPr>
        <w:t>Задачи: развивать социальную активность, умение отстаивать свою точку зрения в общении со сверстниками и взрослыми; воспитывать желание  участия в природоохранной деятельности.</w:t>
      </w:r>
    </w:p>
    <w:tbl>
      <w:tblPr>
        <w:tblStyle w:val="afb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701"/>
        <w:gridCol w:w="2410"/>
        <w:gridCol w:w="1842"/>
        <w:gridCol w:w="3686"/>
        <w:gridCol w:w="2268"/>
      </w:tblGrid>
      <w:tr w:rsidR="00A747DA" w:rsidRPr="006749F1">
        <w:tc>
          <w:tcPr>
            <w:tcW w:w="568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701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2410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842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педагогический работник</w:t>
            </w:r>
          </w:p>
        </w:tc>
        <w:tc>
          <w:tcPr>
            <w:tcW w:w="3686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Показатели, по которым оценивалось выполнение задания</w:t>
            </w:r>
          </w:p>
        </w:tc>
        <w:tc>
          <w:tcPr>
            <w:tcW w:w="2268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Приобретенные навыки</w:t>
            </w:r>
          </w:p>
        </w:tc>
      </w:tr>
      <w:tr w:rsidR="00A747DA" w:rsidRPr="006749F1">
        <w:tc>
          <w:tcPr>
            <w:tcW w:w="568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7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потребление воды в учреждении дошкольного образования</w:t>
            </w:r>
          </w:p>
        </w:tc>
        <w:tc>
          <w:tcPr>
            <w:tcW w:w="1701" w:type="dxa"/>
          </w:tcPr>
          <w:p w:rsidR="00A747DA" w:rsidRPr="006749F1" w:rsidRDefault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Март-июнь 2025 г.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47DA" w:rsidRPr="006749F1" w:rsidRDefault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A747DA" w:rsidRPr="006749F1" w:rsidRDefault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оспитанник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старшей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747DA" w:rsidRPr="006749F1" w:rsidRDefault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лет),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A747DA" w:rsidRPr="006749F1" w:rsidRDefault="00A747DA" w:rsidP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47DA" w:rsidRPr="006749F1" w:rsidRDefault="0061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Ковалёва Е.О., педагог-психолог</w:t>
            </w:r>
          </w:p>
        </w:tc>
        <w:tc>
          <w:tcPr>
            <w:tcW w:w="3686" w:type="dxa"/>
          </w:tcPr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1.Проведено занятие с воспитанниками по</w:t>
            </w:r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образовательной области  «Ребенок и природа»:</w:t>
            </w:r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«Жизнь в каждой капле» </w:t>
            </w:r>
            <w:hyperlink r:id="rId94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Организована экскурсия </w:t>
            </w:r>
            <w:r w:rsidR="004E5270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(воспитанники совместно с воспитателем) по зданию ГУО «Детский сад №69 г.Могилева» </w:t>
            </w:r>
            <w:hyperlink r:id="rId95" w:history="1">
              <w:r w:rsidR="004E5270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3.Организована выставка рисунков воспитанников «Где живут капли в детском саду?». </w:t>
            </w:r>
            <w:hyperlink r:id="rId96" w:history="1">
              <w:r w:rsidR="004E5270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4.Создана картотека опытов и экспериментов «Что мы знаем о воде». </w:t>
            </w:r>
            <w:hyperlink r:id="rId97" w:history="1">
              <w:r w:rsidR="004E5270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4E5270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1, </w:t>
            </w:r>
            <w:hyperlink r:id="rId98" w:history="1">
              <w:r w:rsidR="004E5270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4E5270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5.На схематическом плане здания учреждения дошкольного образования указаны места расположения приборов учета воды и места потребления воды в учреждении образования. </w:t>
            </w:r>
            <w:hyperlink r:id="rId99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611861" w:rsidRPr="006749F1" w:rsidRDefault="00611861" w:rsidP="006118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6.Составлен и размещен на официальном сайте учреждения образования отчет по результатам изучения потребления воды в учреждении дошкольного образования. </w:t>
            </w:r>
            <w:hyperlink r:id="rId100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33218" w:rsidRPr="00DD4D5A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выполненного задания и участники</w:t>
            </w:r>
            <w:r w:rsidR="00733218" w:rsidRPr="00674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hyperlink r:id="rId101" w:history="1">
              <w:r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268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Воспитанники имеют представление о водопотреблении.</w:t>
            </w:r>
          </w:p>
        </w:tc>
      </w:tr>
      <w:tr w:rsidR="00A747DA" w:rsidRPr="006749F1">
        <w:trPr>
          <w:trHeight w:val="1675"/>
        </w:trPr>
        <w:tc>
          <w:tcPr>
            <w:tcW w:w="568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977" w:type="dxa"/>
          </w:tcPr>
          <w:p w:rsidR="00A747DA" w:rsidRPr="006749F1" w:rsidRDefault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анализ ситуации по эффективности использования воды в учреждении образования</w:t>
            </w:r>
          </w:p>
        </w:tc>
        <w:tc>
          <w:tcPr>
            <w:tcW w:w="1701" w:type="dxa"/>
          </w:tcPr>
          <w:p w:rsidR="00A747DA" w:rsidRPr="006749F1" w:rsidRDefault="004E5270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Март-июнь 2025 г.</w:t>
            </w:r>
          </w:p>
        </w:tc>
        <w:tc>
          <w:tcPr>
            <w:tcW w:w="2410" w:type="dxa"/>
          </w:tcPr>
          <w:p w:rsidR="00A747DA" w:rsidRPr="006749F1" w:rsidRDefault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воспитанников старшей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747DA" w:rsidRPr="006749F1" w:rsidRDefault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лет),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4E5270" w:rsidRPr="006749F1" w:rsidRDefault="004E5270" w:rsidP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4E5270" w:rsidRPr="006749F1" w:rsidRDefault="004E5270" w:rsidP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4E5270" w:rsidRPr="006749F1" w:rsidRDefault="004E5270" w:rsidP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4E5270" w:rsidRPr="006749F1" w:rsidRDefault="004E5270" w:rsidP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4E5270" w:rsidRPr="006749F1" w:rsidRDefault="004E5270" w:rsidP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4E5270" w:rsidRPr="006749F1" w:rsidRDefault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747DA" w:rsidRPr="006749F1" w:rsidRDefault="004E5270" w:rsidP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</w:tc>
        <w:tc>
          <w:tcPr>
            <w:tcW w:w="3686" w:type="dxa"/>
          </w:tcPr>
          <w:p w:rsidR="004E5270" w:rsidRPr="006749F1" w:rsidRDefault="004E5270">
            <w:pPr>
              <w:spacing w:after="0" w:line="235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 и размещен на сайте план действий по сбережению воды в учреждении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дошкольного образования на год.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2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4E52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ситуации по эффективности использования воды в учреждении 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 на сайте. </w:t>
            </w:r>
            <w:hyperlink r:id="rId103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сылка</w:t>
              </w:r>
            </w:hyperlink>
          </w:p>
          <w:p w:rsidR="00A747DA" w:rsidRPr="006749F1" w:rsidRDefault="00D34AED">
            <w:pPr>
              <w:pStyle w:val="af8"/>
              <w:spacing w:before="0" w:after="0"/>
              <w:rPr>
                <w:color w:val="FF0000"/>
              </w:rPr>
            </w:pPr>
            <w:r w:rsidRPr="00DD4D5A">
              <w:t>3.</w:t>
            </w:r>
            <w:r w:rsidR="00733218" w:rsidRPr="00DD4D5A">
              <w:t>Указана дата выполненного задания и участники</w:t>
            </w:r>
            <w:r w:rsidR="00733218" w:rsidRPr="006749F1">
              <w:rPr>
                <w:color w:val="FF0000"/>
              </w:rPr>
              <w:t xml:space="preserve">. </w:t>
            </w:r>
            <w:hyperlink r:id="rId104" w:history="1">
              <w:r w:rsidR="00310838" w:rsidRPr="00DD4D5A">
                <w:rPr>
                  <w:rStyle w:val="a7"/>
                </w:rPr>
                <w:t>Ссылка</w:t>
              </w:r>
            </w:hyperlink>
          </w:p>
        </w:tc>
        <w:tc>
          <w:tcPr>
            <w:tcW w:w="2268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имеют представление о необходимости сбережения воды.</w:t>
            </w:r>
          </w:p>
        </w:tc>
      </w:tr>
      <w:tr w:rsidR="00D34AED" w:rsidRPr="006749F1">
        <w:trPr>
          <w:trHeight w:val="1675"/>
        </w:trPr>
        <w:tc>
          <w:tcPr>
            <w:tcW w:w="568" w:type="dxa"/>
          </w:tcPr>
          <w:p w:rsidR="00D34AED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977" w:type="dxa"/>
          </w:tcPr>
          <w:p w:rsidR="00D34AED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план действий по рациональному использованию воды в учреждении дошкольного образования</w:t>
            </w:r>
          </w:p>
        </w:tc>
        <w:tc>
          <w:tcPr>
            <w:tcW w:w="1701" w:type="dxa"/>
          </w:tcPr>
          <w:p w:rsidR="00D34AED" w:rsidRPr="006749F1" w:rsidRDefault="00D34AED">
            <w:pPr>
              <w:spacing w:after="0"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Март-июнь 2025 г.</w:t>
            </w:r>
          </w:p>
        </w:tc>
        <w:tc>
          <w:tcPr>
            <w:tcW w:w="2410" w:type="dxa"/>
          </w:tcPr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воспитанников старшей группы</w:t>
            </w:r>
          </w:p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</w:p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лет),</w:t>
            </w:r>
          </w:p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D34AED" w:rsidRPr="006749F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4AED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34AED" w:rsidRPr="006749F1" w:rsidRDefault="00D34AED" w:rsidP="004E5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</w:tc>
        <w:tc>
          <w:tcPr>
            <w:tcW w:w="3686" w:type="dxa"/>
          </w:tcPr>
          <w:p w:rsidR="00D34AED" w:rsidRPr="006749F1" w:rsidRDefault="00D34AED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1.Составлен и размещен на сайте учреждения дошкольного образования отчет о реализованных действиях по уменьшению потребления воды в учреждении образования. </w:t>
            </w:r>
            <w:hyperlink r:id="rId105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D34AED" w:rsidRPr="006749F1" w:rsidRDefault="00D34AED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2.Организована выставка детских рисунков «Мы бережем воду» </w:t>
            </w:r>
            <w:hyperlink r:id="rId106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D34AED" w:rsidRPr="006749F1" w:rsidRDefault="00D34AED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4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Указана дата выполнения задания и участники</w:t>
            </w:r>
            <w:r w:rsidR="00310838" w:rsidRPr="006749F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hyperlink r:id="rId107" w:history="1">
              <w:r w:rsidR="00310838"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</w:tc>
        <w:tc>
          <w:tcPr>
            <w:tcW w:w="2268" w:type="dxa"/>
          </w:tcPr>
          <w:p w:rsidR="00D34AED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7DA" w:rsidRPr="006749F1">
        <w:trPr>
          <w:trHeight w:val="3249"/>
        </w:trPr>
        <w:tc>
          <w:tcPr>
            <w:tcW w:w="568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77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Изучить потребление воды дома. Разработка семейных памяток по рациональному использованию воды и ее сбережению дома </w:t>
            </w:r>
          </w:p>
        </w:tc>
        <w:tc>
          <w:tcPr>
            <w:tcW w:w="1701" w:type="dxa"/>
          </w:tcPr>
          <w:p w:rsidR="00A747DA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2025  г.</w:t>
            </w:r>
          </w:p>
          <w:p w:rsidR="00D34AED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25.05.2025 г.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старших групп</w:t>
            </w:r>
          </w:p>
          <w:p w:rsidR="00A747DA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25 человек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лет),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родители,</w:t>
            </w:r>
          </w:p>
          <w:p w:rsidR="00A747DA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Виджератне Макса</w:t>
            </w:r>
            <w:r w:rsidR="00DB0F79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воспитанника</w:t>
            </w:r>
          </w:p>
          <w:p w:rsidR="00A747DA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старшей группы № 1</w:t>
            </w:r>
            <w:r w:rsidR="00DB0F79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семья Кубарь Саши, воспитанницы старшей группы №1</w:t>
            </w:r>
          </w:p>
          <w:p w:rsidR="00DB0F79" w:rsidRPr="006749F1" w:rsidRDefault="00DB0F79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747DA" w:rsidRPr="006749F1" w:rsidRDefault="00733218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 </w:t>
            </w:r>
            <w:r w:rsidR="00D34AED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DB0F79" w:rsidRPr="006749F1" w:rsidRDefault="00DB0F79" w:rsidP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</w:tc>
        <w:tc>
          <w:tcPr>
            <w:tcW w:w="1842" w:type="dxa"/>
          </w:tcPr>
          <w:p w:rsidR="00A747DA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</w:tc>
        <w:tc>
          <w:tcPr>
            <w:tcW w:w="3686" w:type="dxa"/>
          </w:tcPr>
          <w:p w:rsidR="00A747DA" w:rsidRPr="006749F1" w:rsidRDefault="00D3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Реализован творческий проект «Как мы экономим воду дома» </w:t>
            </w:r>
            <w:hyperlink r:id="rId108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DB0F79" w:rsidRPr="006749F1" w:rsidRDefault="00DB0F79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Результаты изучения потребления воды дома. </w:t>
            </w:r>
            <w:hyperlink r:id="rId109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DB0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азработанные памятки размещены на сайте учреждения. </w:t>
            </w:r>
          </w:p>
          <w:p w:rsidR="009B3B64" w:rsidRDefault="009B3B64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9B3B64" w:rsidRPr="009B3B64" w:rsidRDefault="009B3B64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eastAsia="ru-RU"/>
              </w:rPr>
            </w:pPr>
            <w:r w:rsidRPr="00DD4D5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Дата выполнения задания и участники</w:t>
            </w:r>
            <w:r w:rsidR="00DD4D5A"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. </w:t>
            </w:r>
            <w:hyperlink r:id="rId111" w:history="1">
              <w:r w:rsidR="00DD4D5A"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268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Разработаны семейные памятки по рациональному использованию воды и ее сбережению дома</w:t>
            </w:r>
            <w:r w:rsidR="00DB0F79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(совместно с родителями)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749F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</w:tr>
    </w:tbl>
    <w:p w:rsidR="00A747DA" w:rsidRPr="006749F1" w:rsidRDefault="00A747D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A747DA" w:rsidRPr="006749F1" w:rsidRDefault="00A747D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A747DA" w:rsidRPr="006749F1" w:rsidRDefault="00733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9F1">
        <w:rPr>
          <w:rFonts w:ascii="Times New Roman" w:eastAsia="Batang" w:hAnsi="Times New Roman" w:cs="Times New Roman"/>
          <w:b/>
          <w:bCs/>
          <w:sz w:val="24"/>
          <w:szCs w:val="24"/>
        </w:rPr>
        <w:t>НАПРАВЛЕНИЕ 4.</w:t>
      </w:r>
      <w:r w:rsidRPr="006749F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749F1">
        <w:rPr>
          <w:rFonts w:ascii="Times New Roman" w:eastAsia="Batang" w:hAnsi="Times New Roman" w:cs="Times New Roman"/>
          <w:b/>
          <w:bCs/>
          <w:sz w:val="24"/>
          <w:szCs w:val="24"/>
        </w:rPr>
        <w:t>ОБРАЩЕНИЕ С ОТХОДАМИ</w:t>
      </w:r>
      <w:r w:rsidRPr="006749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749F1" w:rsidRPr="006749F1" w:rsidRDefault="00674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9F1" w:rsidRPr="006749F1" w:rsidRDefault="006749F1" w:rsidP="006749F1">
      <w:pPr>
        <w:pStyle w:val="af8"/>
        <w:spacing w:after="0"/>
        <w:ind w:firstLine="567"/>
        <w:jc w:val="both"/>
      </w:pPr>
      <w:r w:rsidRPr="006749F1">
        <w:t xml:space="preserve">Цель: Формирование осознанного отношения воспитанников и их семей   к уменьшению отходов, сбору и сортировки мусора.                                                                                                                                         </w:t>
      </w:r>
    </w:p>
    <w:p w:rsidR="006749F1" w:rsidRPr="006749F1" w:rsidRDefault="006749F1" w:rsidP="006749F1">
      <w:pPr>
        <w:pStyle w:val="af8"/>
        <w:spacing w:after="0"/>
        <w:ind w:firstLine="567"/>
        <w:jc w:val="both"/>
      </w:pPr>
      <w:r w:rsidRPr="006749F1">
        <w:t xml:space="preserve">Задачи:                                                                                                                                 </w:t>
      </w:r>
    </w:p>
    <w:p w:rsidR="006749F1" w:rsidRPr="006749F1" w:rsidRDefault="006749F1" w:rsidP="006749F1">
      <w:pPr>
        <w:pStyle w:val="af8"/>
        <w:spacing w:before="0" w:after="0"/>
        <w:ind w:firstLine="567"/>
        <w:jc w:val="both"/>
      </w:pPr>
      <w:r w:rsidRPr="006749F1">
        <w:t xml:space="preserve">  -уточнить источники возникновения мусора;                                                                                        </w:t>
      </w:r>
    </w:p>
    <w:p w:rsidR="006749F1" w:rsidRPr="006749F1" w:rsidRDefault="006749F1" w:rsidP="006749F1">
      <w:pPr>
        <w:pStyle w:val="af8"/>
        <w:spacing w:before="0" w:after="0"/>
        <w:ind w:firstLine="567"/>
        <w:jc w:val="both"/>
      </w:pPr>
      <w:r w:rsidRPr="006749F1">
        <w:lastRenderedPageBreak/>
        <w:t xml:space="preserve"> -воспитывать желание к уменьшению отходов в учреждении дошкольного образования, дома, окружающей среде;</w:t>
      </w:r>
    </w:p>
    <w:p w:rsidR="00A747DA" w:rsidRPr="006749F1" w:rsidRDefault="006749F1" w:rsidP="006749F1">
      <w:pPr>
        <w:pStyle w:val="af8"/>
        <w:spacing w:before="0" w:after="0"/>
        <w:ind w:firstLine="567"/>
        <w:jc w:val="both"/>
      </w:pPr>
      <w:r w:rsidRPr="006749F1">
        <w:t>-развивать  потребность сохранять чистоту дома, на улицах, в учреждении дошкольного образования;</w:t>
      </w:r>
    </w:p>
    <w:tbl>
      <w:tblPr>
        <w:tblStyle w:val="afb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2827"/>
        <w:gridCol w:w="1843"/>
        <w:gridCol w:w="2126"/>
        <w:gridCol w:w="1985"/>
        <w:gridCol w:w="3827"/>
        <w:gridCol w:w="2410"/>
      </w:tblGrid>
      <w:tr w:rsidR="00A747DA" w:rsidRPr="006749F1">
        <w:tc>
          <w:tcPr>
            <w:tcW w:w="576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7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843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6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85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педагогический работник</w:t>
            </w:r>
          </w:p>
        </w:tc>
        <w:tc>
          <w:tcPr>
            <w:tcW w:w="3827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Показатели, по которым оценивалось выполнение задания</w:t>
            </w:r>
          </w:p>
        </w:tc>
        <w:tc>
          <w:tcPr>
            <w:tcW w:w="2410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Приобретенные навыки</w:t>
            </w:r>
          </w:p>
        </w:tc>
      </w:tr>
      <w:tr w:rsidR="00A747DA" w:rsidRPr="006749F1">
        <w:trPr>
          <w:trHeight w:val="276"/>
        </w:trPr>
        <w:tc>
          <w:tcPr>
            <w:tcW w:w="576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27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состав образующихся в учреждении дошкольного образов</w:t>
            </w:r>
            <w:r w:rsidR="006749F1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ания отходов и анализ источники</w:t>
            </w: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образования</w:t>
            </w:r>
          </w:p>
        </w:tc>
        <w:tc>
          <w:tcPr>
            <w:tcW w:w="1843" w:type="dxa"/>
          </w:tcPr>
          <w:p w:rsidR="00A747DA" w:rsidRPr="006749F1" w:rsidRDefault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2126" w:type="dxa"/>
          </w:tcPr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воспитанников старшей группы</w:t>
            </w:r>
          </w:p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</w:p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лет),</w:t>
            </w:r>
          </w:p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310838" w:rsidRPr="006749F1" w:rsidRDefault="00310838" w:rsidP="00310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47DA" w:rsidRPr="006749F1" w:rsidRDefault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</w:tc>
        <w:tc>
          <w:tcPr>
            <w:tcW w:w="3827" w:type="dxa"/>
          </w:tcPr>
          <w:p w:rsidR="00A747DA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 отчет по результатам изучения источников и состава отходов (совместно воспитателем дошкольного образования с детьми) </w:t>
            </w:r>
            <w:hyperlink r:id="rId112" w:history="1">
              <w:r w:rsidR="00733218"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Проведено занятие с воспитанниками по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области «Ребенок и общество»: «Мусор – спутник человека». </w:t>
            </w:r>
            <w:hyperlink r:id="rId113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3.Организована выставка поделок «Искусство из отходов». </w:t>
            </w:r>
            <w:hyperlink r:id="rId114" w:history="1">
              <w:r w:rsidRPr="006749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6749F1" w:rsidRPr="006749F1" w:rsidRDefault="006749F1" w:rsidP="006749F1">
            <w:pPr>
              <w:pStyle w:val="aff"/>
              <w:spacing w:after="0" w:line="240" w:lineRule="auto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</w:pPr>
          </w:p>
          <w:p w:rsidR="00A747DA" w:rsidRPr="006749F1" w:rsidRDefault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</w:rPr>
              <w:t>4</w:t>
            </w:r>
            <w:r w:rsidRPr="006749F1">
              <w:rPr>
                <w:rFonts w:ascii="Times New Roman" w:hAnsi="Times New Roman" w:cs="Times New Roman"/>
                <w:color w:val="FF0000"/>
              </w:rPr>
              <w:t>.</w:t>
            </w:r>
            <w:r w:rsidR="00733218" w:rsidRPr="00DD4D5A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выполненного задания и участники</w:t>
            </w:r>
            <w:r w:rsidR="00733218" w:rsidRPr="006749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733218" w:rsidRPr="006749F1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115" w:history="1">
              <w:r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410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знают простейшие способы уменьшения загрязнения окружающей среды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47DA" w:rsidRPr="006749F1">
        <w:trPr>
          <w:trHeight w:val="3532"/>
        </w:trPr>
        <w:tc>
          <w:tcPr>
            <w:tcW w:w="576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27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 план действий по минимизации объемов образования отходов в учреждении дошкольного образования, раздельному сбору отходов, сдаче вторсырья</w:t>
            </w:r>
          </w:p>
        </w:tc>
        <w:tc>
          <w:tcPr>
            <w:tcW w:w="1843" w:type="dxa"/>
          </w:tcPr>
          <w:p w:rsidR="00A747DA" w:rsidRPr="006749F1" w:rsidRDefault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2126" w:type="dxa"/>
          </w:tcPr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воспитанников старшей группы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лет),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47DA" w:rsidRPr="006749F1" w:rsidRDefault="006749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</w:tc>
        <w:tc>
          <w:tcPr>
            <w:tcW w:w="3827" w:type="dxa"/>
          </w:tcPr>
          <w:p w:rsidR="006749F1" w:rsidRPr="006749F1" w:rsidRDefault="00674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 и размещен на сайте план действий по минимизации отходов (</w:t>
            </w:r>
            <w:hyperlink r:id="rId116" w:history="1">
              <w:r w:rsidR="00733218" w:rsidRPr="0094174C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в учреждении дошкольного образования, раздельному сбору отходов, сдаче вторсырья. </w:t>
            </w:r>
          </w:p>
          <w:p w:rsidR="006749F1" w:rsidRPr="006749F1" w:rsidRDefault="006749F1" w:rsidP="006749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749F1">
              <w:rPr>
                <w:rFonts w:ascii="Times New Roman" w:hAnsi="Times New Roman" w:cs="Times New Roman"/>
              </w:rPr>
              <w:t xml:space="preserve"> 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с просмот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ром 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вред от не-правильного об</w:t>
            </w: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ращения с отхода-ми»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размещена на сайте</w:t>
            </w:r>
            <w:r w:rsidR="00941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дошкольного учрежде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образования</w:t>
            </w:r>
            <w:r w:rsidR="00941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117" w:history="1">
              <w:r w:rsidR="0094174C" w:rsidRPr="0094174C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94174C" w:rsidRDefault="0094174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3218" w:rsidRPr="00DD4D5A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выполненного задания и участники</w:t>
            </w:r>
            <w:r w:rsidR="00733218" w:rsidRPr="009417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733218" w:rsidRPr="0094174C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118" w:history="1">
              <w:r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94174C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A747DA" w:rsidRPr="0094174C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имеют представление о необходимости минимизации отходов</w:t>
            </w:r>
          </w:p>
        </w:tc>
      </w:tr>
      <w:tr w:rsidR="00A747DA" w:rsidRPr="006749F1">
        <w:trPr>
          <w:trHeight w:val="3249"/>
        </w:trPr>
        <w:tc>
          <w:tcPr>
            <w:tcW w:w="576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49F1">
              <w:rPr>
                <w:rFonts w:ascii="Times New Roman" w:hAnsi="Times New Roman" w:cs="Times New Roman"/>
                <w:lang w:eastAsia="ru-RU"/>
              </w:rPr>
              <w:lastRenderedPageBreak/>
              <w:t>4.3</w:t>
            </w:r>
          </w:p>
        </w:tc>
        <w:tc>
          <w:tcPr>
            <w:tcW w:w="2827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плана действий на год по минимизации отходов в учреждении дошкольного образования</w:t>
            </w:r>
          </w:p>
        </w:tc>
        <w:tc>
          <w:tcPr>
            <w:tcW w:w="1843" w:type="dxa"/>
          </w:tcPr>
          <w:p w:rsidR="00A747DA" w:rsidRPr="006749F1" w:rsidRDefault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 2025 г.</w:t>
            </w:r>
          </w:p>
        </w:tc>
        <w:tc>
          <w:tcPr>
            <w:tcW w:w="2126" w:type="dxa"/>
          </w:tcPr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воспитанников старшей группы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лет),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747DA" w:rsidRPr="006749F1" w:rsidRDefault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</w:tc>
        <w:tc>
          <w:tcPr>
            <w:tcW w:w="3827" w:type="dxa"/>
          </w:tcPr>
          <w:p w:rsidR="00A747DA" w:rsidRDefault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 отчет  о реализованных действиях по минимизации отходов в учреждении дошкольного образования и их эффективности. </w:t>
            </w:r>
            <w:hyperlink r:id="rId119" w:history="1">
              <w:r w:rsidR="00733218" w:rsidRPr="0094174C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  <w:r w:rsidR="00733218"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94174C"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э</w:t>
            </w: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ологической акции</w:t>
            </w: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«Сдай макулатуру-спаси дерево»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20" w:history="1">
              <w:r w:rsidRPr="0094174C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174C" w:rsidRPr="006749F1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Организовано проведение экологической акции</w:t>
            </w: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сбору отработанных батареек «Молодежь за зеленую планету»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21" w:history="1">
              <w:r w:rsidRPr="0094174C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94174C" w:rsidRDefault="00733218" w:rsidP="0094174C">
            <w:pPr>
              <w:spacing w:after="0" w:line="240" w:lineRule="auto"/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47DA" w:rsidRPr="006749F1" w:rsidRDefault="009417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4D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3218" w:rsidRPr="00DD4D5A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выполненного задания и участники</w:t>
            </w:r>
            <w:r w:rsidR="00733218" w:rsidRPr="009417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733218" w:rsidRPr="0094174C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122" w:history="1">
              <w:r w:rsidR="00DD4D5A" w:rsidRPr="00DD4D5A">
                <w:rPr>
                  <w:rStyle w:val="a7"/>
                  <w:rFonts w:ascii="Times New Roman" w:hAnsi="Times New Roman" w:cs="Times New Roman"/>
                </w:rPr>
                <w:t>ссылка</w:t>
              </w:r>
            </w:hyperlink>
          </w:p>
        </w:tc>
        <w:tc>
          <w:tcPr>
            <w:tcW w:w="2410" w:type="dxa"/>
          </w:tcPr>
          <w:p w:rsidR="00A747DA" w:rsidRPr="0094174C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Воспитанники имеют представление о том, как они вносят свой вклад в минимизацию отходов.</w:t>
            </w:r>
          </w:p>
        </w:tc>
      </w:tr>
      <w:tr w:rsidR="00A747DA" w:rsidRPr="006749F1">
        <w:trPr>
          <w:trHeight w:val="5136"/>
        </w:trPr>
        <w:tc>
          <w:tcPr>
            <w:tcW w:w="576" w:type="dxa"/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49F1">
              <w:rPr>
                <w:rFonts w:ascii="Times New Roman" w:hAnsi="Times New Roman" w:cs="Times New Roman"/>
                <w:lang w:eastAsia="ru-RU"/>
              </w:rPr>
              <w:t>4.4</w:t>
            </w:r>
          </w:p>
        </w:tc>
        <w:tc>
          <w:tcPr>
            <w:tcW w:w="2827" w:type="dxa"/>
          </w:tcPr>
          <w:p w:rsidR="00A747DA" w:rsidRPr="006749F1" w:rsidRDefault="00733218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Изучить состав и количество отходов, образующихся в домашних условиях. 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семейных памяток по минимизации отходов и рекомендации по их раздельному сбору.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47DA" w:rsidRDefault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2025 г.</w:t>
            </w:r>
          </w:p>
          <w:p w:rsidR="00086817" w:rsidRDefault="0008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6817" w:rsidRDefault="0008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6817" w:rsidRDefault="0008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6817" w:rsidRPr="006749F1" w:rsidRDefault="0008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05.05.2025 -11.05.2025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воспитанников старшей группы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 5 до 7 лет),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Ремитенок Т.К.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Ковалева Д.А.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Силантьева О.В.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Церковная У.А.</w:t>
            </w:r>
          </w:p>
          <w:p w:rsid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Сокиркаева Е.А.</w:t>
            </w:r>
            <w:r w:rsidR="0008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86817" w:rsidRPr="0094174C" w:rsidRDefault="00086817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Потапенко Дарья, воспитанница старшей группы №1 и её семья</w:t>
            </w:r>
          </w:p>
          <w:p w:rsidR="0094174C" w:rsidRPr="0094174C" w:rsidRDefault="0094174C" w:rsidP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747DA" w:rsidRPr="0094174C" w:rsidRDefault="00941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Ковалёва Е.О., педагог-психолог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747DA" w:rsidRPr="006749F1" w:rsidRDefault="0008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123" w:history="1">
              <w:r w:rsidRPr="00086817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Отчет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результатами изучения состава и количества отходов, </w:t>
            </w:r>
          </w:p>
          <w:p w:rsidR="00086817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образующихся в домашних усло</w:t>
            </w:r>
            <w:r w:rsidR="000868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виях «Сортируйте мусор правильно»</w:t>
            </w:r>
          </w:p>
          <w:p w:rsidR="00A747DA" w:rsidRPr="006749F1" w:rsidRDefault="0008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азработанные памятки размещены на сайте учреждения.</w:t>
            </w:r>
            <w:r w:rsidR="00733218" w:rsidRPr="006749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hyperlink r:id="rId124" w:history="1">
              <w:r w:rsidR="00733218" w:rsidRPr="00086817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Ссылка</w:t>
              </w:r>
            </w:hyperlink>
          </w:p>
          <w:p w:rsidR="00A747DA" w:rsidRPr="006749F1" w:rsidRDefault="00086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3218" w:rsidRPr="00086817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выполненного задания и участники.</w:t>
            </w:r>
            <w:r w:rsidR="00733218" w:rsidRPr="00086817">
              <w:rPr>
                <w:rFonts w:ascii="Times New Roman" w:hAnsi="Times New Roman" w:cs="Times New Roman"/>
              </w:rPr>
              <w:t xml:space="preserve"> </w:t>
            </w:r>
            <w:hyperlink r:id="rId125" w:history="1">
              <w:r w:rsidRPr="00DD4D5A">
                <w:rPr>
                  <w:rStyle w:val="a7"/>
                  <w:rFonts w:ascii="Times New Roman" w:hAnsi="Times New Roman" w:cs="Times New Roman"/>
                </w:rPr>
                <w:t>Ссылка</w:t>
              </w:r>
            </w:hyperlink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47DA" w:rsidRPr="006749F1" w:rsidRDefault="000868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</w:t>
            </w:r>
            <w:r w:rsidR="00733218" w:rsidRPr="00674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 памятки по минимизации отходов, образующихся в домашних условиях, рекомендации по их раздельному сбору. 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47DA" w:rsidRPr="006749F1" w:rsidRDefault="00A747DA" w:rsidP="000868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A747DA" w:rsidRPr="006749F1" w:rsidRDefault="00A7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DA" w:rsidRPr="006749F1" w:rsidRDefault="00A7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8878850"/>
    </w:p>
    <w:p w:rsidR="00A747DA" w:rsidRDefault="00733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F1">
        <w:rPr>
          <w:rFonts w:ascii="Times New Roman" w:hAnsi="Times New Roman" w:cs="Times New Roman"/>
          <w:b/>
          <w:sz w:val="24"/>
          <w:szCs w:val="24"/>
        </w:rPr>
        <w:t>НАПРАВЛЕНИЕ 5 «КАЧЕСТВО АТМОСФЕРНОГО ВОЗДУХА»</w:t>
      </w:r>
    </w:p>
    <w:p w:rsidR="00086817" w:rsidRDefault="00086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817" w:rsidRPr="00086817" w:rsidRDefault="00086817" w:rsidP="00086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17">
        <w:rPr>
          <w:rFonts w:ascii="Times New Roman" w:hAnsi="Times New Roman" w:cs="Times New Roman"/>
          <w:sz w:val="24"/>
          <w:szCs w:val="24"/>
        </w:rPr>
        <w:t xml:space="preserve">Цель: Формирование осознанного отношения воспитанников и их семей по улучшению качества атмосферного воздуха, улучшению экологической обстановки.      </w:t>
      </w:r>
    </w:p>
    <w:p w:rsidR="00086817" w:rsidRPr="00086817" w:rsidRDefault="00086817" w:rsidP="00086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17" w:rsidRPr="00086817" w:rsidRDefault="00086817" w:rsidP="00086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817">
        <w:rPr>
          <w:rFonts w:ascii="Times New Roman" w:hAnsi="Times New Roman" w:cs="Times New Roman"/>
          <w:sz w:val="24"/>
          <w:szCs w:val="24"/>
        </w:rPr>
        <w:t xml:space="preserve"> Задачи:  изучить качество атмосферного воздуха; воспитывать желание к улучшению качества атмосферного воздуха в учреждении дошкольного образования, дома, окружающей среде; развивать  потребность сохранять чистоту дома, на улицах, в учреждении дошкольного образования.</w:t>
      </w:r>
    </w:p>
    <w:tbl>
      <w:tblPr>
        <w:tblW w:w="1531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2268"/>
        <w:gridCol w:w="1843"/>
        <w:gridCol w:w="3827"/>
        <w:gridCol w:w="2552"/>
      </w:tblGrid>
      <w:tr w:rsidR="00A747DA" w:rsidRPr="006749F1">
        <w:trPr>
          <w:trHeight w:val="86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педагогический работник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Приобретенные навыки</w:t>
            </w:r>
          </w:p>
        </w:tc>
      </w:tr>
      <w:tr w:rsidR="00A747DA" w:rsidRPr="006749F1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и вести дневник или календарь наблюдений за погодой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воспитанников старшей группы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 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5 до 7 лет),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дошкольного образования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Ремитенок Т.К.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Д.А.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Силантьева О.В.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Церковная У.А.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Сокиркаева Е.А.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Default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Церковная У.А., воспитатель дошкольного образования,</w:t>
            </w:r>
          </w:p>
          <w:p w:rsidR="00BD0BED" w:rsidRPr="006749F1" w:rsidRDefault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Ковалёва Е.О., 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 календарь наблюдений за погодой.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6" w:history="1">
              <w:r w:rsidRPr="00BD0B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BD0BED" w:rsidRPr="00BD0BED" w:rsidRDefault="00733218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Организовано наблюдение</w:t>
            </w:r>
            <w:r w:rsidR="00BD0BED"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ходе прогулки «Куда плывут облака?», «Куда дует ветер?»</w:t>
            </w:r>
            <w:r w:rsid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исследование «Мы изучаем облака?» </w:t>
            </w:r>
            <w:hyperlink r:id="rId127" w:history="1">
              <w:r w:rsidR="00BD0BED" w:rsidRPr="00BD0B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</w:t>
            </w:r>
            <w:hyperlink r:id="rId128" w:history="1">
              <w:r w:rsidR="00BD0BED" w:rsidRPr="00BD0B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 </w:t>
            </w:r>
            <w:hyperlink r:id="rId129" w:history="1">
              <w:r w:rsidR="00BD0BED" w:rsidRPr="00BD0B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:rsidR="00A747DA" w:rsidRPr="006749F1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D0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DD4D5A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выполнения задания и участники</w:t>
            </w:r>
            <w:r w:rsidRPr="00BD0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hyperlink r:id="rId130" w:history="1">
              <w:r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приобрели опыт наблюдения за погодой и имеют начальные аналитические навыки</w:t>
            </w:r>
          </w:p>
        </w:tc>
      </w:tr>
      <w:tr w:rsidR="00A747DA" w:rsidRPr="006749F1">
        <w:trPr>
          <w:trHeight w:val="154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bookmarkStart w:id="2" w:name="_Hlk169475198"/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состоянием атмосферного воздуха на территории учреждения дошкольного образования либо прилегающей к нему территории по состоянию 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листьев деревьев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воспитанников старшей группы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 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5 до 7 лет),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дошкольного образования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Ремитенок Т.К.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Д.А.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Силантьева О.В.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Церковная У.А.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Сокиркаева Е.А.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BD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Ковалёва Е.О., 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Организована познавательная практическая деятельность </w:t>
            </w: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 «Где чище воздух?» </w:t>
            </w:r>
            <w:hyperlink r:id="rId131" w:history="1">
              <w:r w:rsidR="00733218" w:rsidRPr="00BD0BE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Фотоотчеты и </w:t>
            </w:r>
            <w:r w:rsidRPr="00BD0BED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наблюдений</w:t>
            </w: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размещены на сайте учреждения. </w:t>
            </w:r>
          </w:p>
          <w:p w:rsidR="00BD0BED" w:rsidRPr="00BD0BED" w:rsidRDefault="00BD0B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D5A">
              <w:rPr>
                <w:rFonts w:ascii="Times New Roman" w:hAnsi="Times New Roman" w:cs="Times New Roman"/>
                <w:sz w:val="24"/>
                <w:szCs w:val="24"/>
              </w:rPr>
              <w:t>2.Указана дата выполнения задания и участники</w:t>
            </w:r>
            <w:r w:rsidRPr="00BD0B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hyperlink r:id="rId132" w:history="1">
              <w:r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умеют делать выводы о состоянии атмосферного воздуха по состоянию листьев деревьев.</w:t>
            </w:r>
          </w:p>
        </w:tc>
      </w:tr>
      <w:tr w:rsidR="00A747DA" w:rsidRPr="006749F1">
        <w:trPr>
          <w:trHeight w:val="154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69478800"/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Определить степень загрязнения воздуха посредством изучения снежного покрова и атмосферных осадков на территории учреждения дошкольного </w:t>
            </w:r>
            <w:bookmarkEnd w:id="3"/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либо прилегающей к нему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воспитанников старшей группы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 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5 до 7 лет),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дошкольного образования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Ремитенок Т.К.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Д.А.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Силантьева О.В.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Церковная У.А.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Сокиркаева Е.А.</w:t>
            </w:r>
          </w:p>
          <w:p w:rsidR="00BD0BED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BD0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Е.О., 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BD0BED" w:rsidRDefault="00BD0BED" w:rsidP="00BD0B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1.Организована п</w:t>
            </w: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ознавательная практическая деятельность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Действительно ли снег белый?».</w:t>
            </w:r>
            <w:r w:rsid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3" w:history="1">
              <w:r w:rsidRPr="002912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Фотоотчет</w:t>
              </w:r>
            </w:hyperlink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информацию о п</w:t>
            </w:r>
            <w:r w:rsid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роведении мероприятия размещены</w:t>
            </w:r>
            <w:r w:rsidRPr="00BD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официальном сайте учреждения образования с </w:t>
            </w:r>
            <w:r w:rsidRPr="00DD4D5A">
              <w:rPr>
                <w:rFonts w:ascii="Times New Roman" w:hAnsi="Times New Roman" w:cs="Times New Roman"/>
                <w:sz w:val="24"/>
                <w:szCs w:val="24"/>
              </w:rPr>
              <w:t>указанием даты выполнения и участников</w:t>
            </w:r>
            <w:r w:rsidRPr="00291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9128A" w:rsidRPr="00291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34" w:history="1">
              <w:r w:rsidR="0029128A"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умеют делать выводы о степени загрязнения атмосферного воздуха по состоянию снежного покрова и атмосферных осадков.</w:t>
            </w:r>
          </w:p>
        </w:tc>
      </w:tr>
      <w:tr w:rsidR="00A747DA" w:rsidRPr="006749F1">
        <w:trPr>
          <w:trHeight w:val="154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69479251"/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Выявить причины загрязнения атмосферного воздуха в микрорайоне учреждения дошкольного образования</w:t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воспитанников старшей группы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 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5 до 7 лет),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дошкольного образования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Ремитенок Т.К.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Д.А.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Силантьева О.В.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Церковная У.А.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Сокиркаева Е.А.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291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sz w:val="24"/>
                <w:szCs w:val="24"/>
              </w:rPr>
              <w:t>Ковалёва Е.О., педагог-психолог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2912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Определены основные причины и источники загрязнения атмосферного воздуха на микрорайоне учреждения дошкольного образования. </w:t>
            </w:r>
            <w:hyperlink r:id="rId135" w:history="1">
              <w:r w:rsidR="00733218" w:rsidRPr="002912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291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33218"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 план действий по минимизации загрязнения атмосферного воздуха.  </w:t>
            </w:r>
            <w:hyperlink r:id="rId136" w:history="1">
              <w:r w:rsidRPr="002912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Pr="006749F1" w:rsidRDefault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33218" w:rsidRPr="00DD4D5A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выполнения задания и участники</w:t>
            </w:r>
            <w:r w:rsidR="00733218" w:rsidRPr="00291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hyperlink r:id="rId137" w:history="1">
              <w:r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имеют представление об основных причинах загрязнения воздуха и действиях по сокращению загрязнения.</w:t>
            </w:r>
          </w:p>
        </w:tc>
      </w:tr>
    </w:tbl>
    <w:p w:rsidR="00A747DA" w:rsidRPr="006749F1" w:rsidRDefault="00A74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DA" w:rsidRPr="006749F1" w:rsidRDefault="00733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F1">
        <w:rPr>
          <w:rFonts w:ascii="Times New Roman" w:hAnsi="Times New Roman" w:cs="Times New Roman"/>
          <w:b/>
          <w:sz w:val="24"/>
          <w:szCs w:val="24"/>
        </w:rPr>
        <w:t xml:space="preserve">Направление 6 «Информационно-экологические мероприятия </w:t>
      </w:r>
      <w:r w:rsidRPr="006749F1">
        <w:rPr>
          <w:rFonts w:ascii="Times New Roman" w:hAnsi="Times New Roman" w:cs="Times New Roman"/>
          <w:b/>
          <w:sz w:val="24"/>
          <w:szCs w:val="24"/>
        </w:rPr>
        <w:br/>
        <w:t>(экологические инициативы)»</w:t>
      </w:r>
    </w:p>
    <w:p w:rsidR="0029128A" w:rsidRPr="0029128A" w:rsidRDefault="0029128A" w:rsidP="0029128A">
      <w:pPr>
        <w:pStyle w:val="af8"/>
        <w:shd w:val="clear" w:color="auto" w:fill="FFFFFF"/>
        <w:spacing w:before="0" w:after="0"/>
        <w:ind w:firstLine="708"/>
        <w:jc w:val="both"/>
        <w:rPr>
          <w:color w:val="111111"/>
        </w:rPr>
      </w:pPr>
      <w:r w:rsidRPr="0029128A">
        <w:rPr>
          <w:color w:val="111111"/>
        </w:rPr>
        <w:lastRenderedPageBreak/>
        <w:t xml:space="preserve">Цель:  Информирование воспитанников, семей воспитанников, педагогического коллектива, жителей микрорайонов Мир – 2 , Спутник о необходимости грамотного поведении в природе.  </w:t>
      </w:r>
    </w:p>
    <w:p w:rsidR="00A747DA" w:rsidRPr="006749F1" w:rsidRDefault="0029128A" w:rsidP="0029128A">
      <w:pPr>
        <w:pStyle w:val="af8"/>
        <w:shd w:val="clear" w:color="auto" w:fill="FFFFFF"/>
        <w:spacing w:before="0" w:after="0"/>
        <w:ind w:firstLine="708"/>
        <w:jc w:val="both"/>
        <w:rPr>
          <w:color w:val="111111"/>
        </w:rPr>
      </w:pPr>
      <w:r w:rsidRPr="0029128A">
        <w:rPr>
          <w:color w:val="111111"/>
        </w:rPr>
        <w:t>Задачи: вовлекать в работу по данному направлению местное сообщество; участвовать в мероприятиях экологической направленности (конкурсах, акциях, проектах); освещать деятельность учреждения дошкольного образования в средствах массовой информации.</w:t>
      </w:r>
    </w:p>
    <w:tbl>
      <w:tblPr>
        <w:tblW w:w="15168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126"/>
        <w:gridCol w:w="1843"/>
        <w:gridCol w:w="4253"/>
        <w:gridCol w:w="2126"/>
      </w:tblGrid>
      <w:tr w:rsidR="00A747DA" w:rsidRPr="006749F1">
        <w:trPr>
          <w:trHeight w:val="126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выполнения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педагогический работник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Показатели, по которым оценивалось выполнение задания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Приобретенные навыки</w:t>
            </w:r>
          </w:p>
        </w:tc>
      </w:tr>
      <w:tr w:rsidR="00A747DA" w:rsidRPr="006749F1">
        <w:trPr>
          <w:trHeight w:val="154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и изготовить обучающимися</w:t>
            </w: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наглядный природоохранный информационный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 2025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воспитанников старшей группы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 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5 до 7 лет),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дошкольного образования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Ремитенок Т.К.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Д.А.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Силантьева О.В.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Церковная У.А.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Сокиркаева Е.А.</w:t>
            </w:r>
          </w:p>
          <w:p w:rsidR="0029128A" w:rsidRP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Е.О., педагог-психолог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1.Разработаны листовки и плакаты по вопросам энерго</w:t>
            </w:r>
            <w:r w:rsidRPr="0029128A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8" w:history="1">
              <w:r w:rsidRPr="002912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Организована выставка детских рисун</w:t>
            </w:r>
            <w:r w:rsidRPr="0029128A">
              <w:rPr>
                <w:rFonts w:ascii="Times New Roman" w:hAnsi="Times New Roman" w:cs="Times New Roman"/>
                <w:sz w:val="24"/>
                <w:szCs w:val="24"/>
              </w:rPr>
              <w:t>ков «Сэкономим элек-тричество»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9" w:history="1">
              <w:r w:rsidRPr="002912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листовки и плакаты размещены на информационных стендах и на сайте учреждения образования.</w:t>
            </w:r>
          </w:p>
          <w:p w:rsidR="0029128A" w:rsidRPr="00611D64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4D5A">
              <w:rPr>
                <w:rFonts w:ascii="Times New Roman" w:hAnsi="Times New Roman" w:cs="Times New Roman"/>
                <w:sz w:val="24"/>
                <w:szCs w:val="24"/>
              </w:rPr>
              <w:t>Указана дата выполнения задания и участники</w:t>
            </w:r>
            <w:r w:rsidR="00611D64" w:rsidRPr="00611D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hyperlink r:id="rId140" w:history="1">
              <w:r w:rsidR="00611D64"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29128A" w:rsidRDefault="0029128A" w:rsidP="00291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DA" w:rsidRPr="006749F1" w:rsidRDefault="00A747DA" w:rsidP="00291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Воспитанниками разработан наглядный, природоохранный материал</w:t>
            </w:r>
          </w:p>
        </w:tc>
      </w:tr>
      <w:tr w:rsidR="00A747DA" w:rsidRPr="006749F1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Подготовить, организовать и провести информационные экологические мероприятия для местного населения (не менее одного раза в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Март-май 2025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воспитанников старшей группы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 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5 до 7 лет),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дошкольного образования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Ремитенок Т.К.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Д.А.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Силантьева О.В.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Церковная У.А.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Сокиркаева Е.А.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Ковалёва Е.О., педагог-психолог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1.Организовано проведение родительского </w:t>
            </w:r>
            <w:hyperlink r:id="rId141" w:history="1">
              <w:r w:rsidRPr="00611D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собрания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проведено 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</w:t>
            </w: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тирование законных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тавителей, итоги опубликованы на официальном сайте учре</w:t>
            </w: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ждения образования.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2" w:history="1">
              <w:r w:rsidRPr="00611D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Опубликована статья в  научно-практическом сборнике, свидетельство о публикации размещено</w:t>
            </w: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официальном сайте учреждения об-разования.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43" w:history="1">
              <w:r w:rsidRPr="00611D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611D64" w:rsidRPr="006749F1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3.Размещена ссылка на сборник научно-практических статей на официальном сайте учреждения образования. </w:t>
            </w:r>
            <w:hyperlink r:id="rId144" w:history="1">
              <w:r w:rsidRPr="00611D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приобрели опыт проведения информационных экологических мероприятий.</w:t>
            </w:r>
          </w:p>
        </w:tc>
      </w:tr>
      <w:tr w:rsidR="00A747DA" w:rsidRPr="006749F1">
        <w:trPr>
          <w:trHeight w:val="154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экологические акции с привлечением местного населения и осветить их в СМИ (не менее одного раза в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 2025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воспитанников старшей группы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 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5 до 7 лет),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дошкольного образования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Ремитенок Т.К.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Ковалева Д.А.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Силантьева О.В.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Церковная У.А.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Сокиркаева Е.А.</w:t>
            </w:r>
          </w:p>
          <w:p w:rsidR="00611D64" w:rsidRPr="00611D64" w:rsidRDefault="00611D64" w:rsidP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611D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Ковалёва Е.О., педагог-психолог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D64" w:rsidRDefault="00611D64" w:rsidP="00611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1.Проведена п</w:t>
            </w:r>
            <w:r w:rsidRPr="00611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риродоохранная акция: «22 апреля –День Земли»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145" w:history="1">
              <w:r w:rsidRPr="004851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611D64" w:rsidRPr="00611D64" w:rsidRDefault="00611D64" w:rsidP="00611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2.Организация и проведение субботников по на ведению порядка и благоустройству территории (совместно с родителями). </w:t>
            </w:r>
            <w:hyperlink r:id="rId146" w:history="1">
              <w:r w:rsidRPr="004851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A747DA" w:rsidRDefault="00611D64" w:rsidP="00611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3.Акция с привлечением родителей воспитанников «Создадим вместе Клумбу для бабочек!». </w:t>
            </w:r>
            <w:hyperlink r:id="rId147" w:history="1">
              <w:r w:rsidRPr="004851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611D64" w:rsidRDefault="00611D64" w:rsidP="00611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Акция «Молодежь за зеленую планету!». </w:t>
            </w:r>
            <w:hyperlink r:id="rId148" w:history="1">
              <w:r w:rsidRPr="004851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611D64" w:rsidRDefault="00611D64" w:rsidP="00611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5.Акция «Сдай макулатуру- спаси дерево!». </w:t>
            </w:r>
            <w:hyperlink r:id="rId149" w:history="1">
              <w:r w:rsidR="00485134" w:rsidRPr="004851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Pr="004851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сылка</w:t>
              </w:r>
            </w:hyperlink>
          </w:p>
          <w:p w:rsidR="00485134" w:rsidRDefault="00485134" w:rsidP="00611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Указана дата выполнения задания и участники</w:t>
            </w:r>
            <w:r w:rsidR="00DD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150" w:history="1">
              <w:r w:rsidR="00DD4D5A" w:rsidRPr="00DD4D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485134" w:rsidRPr="006749F1" w:rsidRDefault="00485134" w:rsidP="00611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47DA" w:rsidRPr="006749F1" w:rsidRDefault="0073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9F1">
              <w:rPr>
                <w:rFonts w:ascii="Times New Roman" w:hAnsi="Times New Roman" w:cs="Times New Roman"/>
                <w:sz w:val="24"/>
                <w:szCs w:val="24"/>
              </w:rPr>
              <w:t>Воспитанники приобрели опыт участия в экологических акциях, понимают их важность.</w:t>
            </w: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DA" w:rsidRPr="006749F1" w:rsidRDefault="00A747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747DA" w:rsidRPr="006749F1" w:rsidRDefault="00A74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DA" w:rsidRPr="006749F1" w:rsidRDefault="00733218">
      <w:pPr>
        <w:rPr>
          <w:rFonts w:ascii="Times New Roman" w:hAnsi="Times New Roman" w:cs="Times New Roman"/>
          <w:sz w:val="24"/>
          <w:szCs w:val="24"/>
        </w:rPr>
      </w:pPr>
      <w:r w:rsidRPr="006749F1">
        <w:rPr>
          <w:rFonts w:ascii="Times New Roman" w:hAnsi="Times New Roman" w:cs="Times New Roman"/>
          <w:sz w:val="24"/>
          <w:szCs w:val="24"/>
        </w:rPr>
        <w:t>Отчет с</w:t>
      </w:r>
      <w:r w:rsidR="00485134">
        <w:rPr>
          <w:rFonts w:ascii="Times New Roman" w:hAnsi="Times New Roman" w:cs="Times New Roman"/>
          <w:sz w:val="24"/>
          <w:szCs w:val="24"/>
        </w:rPr>
        <w:t xml:space="preserve">оставила педагог-психолог </w:t>
      </w:r>
      <w:r w:rsidRPr="006749F1">
        <w:rPr>
          <w:rFonts w:ascii="Times New Roman" w:hAnsi="Times New Roman" w:cs="Times New Roman"/>
          <w:sz w:val="24"/>
          <w:szCs w:val="24"/>
        </w:rPr>
        <w:t xml:space="preserve">   </w:t>
      </w:r>
      <w:r w:rsidR="00485134">
        <w:rPr>
          <w:rFonts w:ascii="Times New Roman" w:hAnsi="Times New Roman" w:cs="Times New Roman"/>
          <w:sz w:val="24"/>
          <w:szCs w:val="24"/>
        </w:rPr>
        <w:t xml:space="preserve">                           Е.О.Ковалёва</w:t>
      </w:r>
    </w:p>
    <w:p w:rsidR="00A747DA" w:rsidRPr="006749F1" w:rsidRDefault="00485134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71 00 34</w:t>
      </w:r>
    </w:p>
    <w:p w:rsidR="00A747DA" w:rsidRPr="006749F1" w:rsidRDefault="00A747D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47DA" w:rsidRPr="006749F1" w:rsidRDefault="00A747D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A747DA" w:rsidRPr="006749F1">
      <w:pgSz w:w="16838" w:h="11906" w:orient="landscape"/>
      <w:pgMar w:top="851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9D" w:rsidRDefault="0021229D">
      <w:pPr>
        <w:spacing w:line="240" w:lineRule="auto"/>
      </w:pPr>
      <w:r>
        <w:separator/>
      </w:r>
    </w:p>
  </w:endnote>
  <w:endnote w:type="continuationSeparator" w:id="0">
    <w:p w:rsidR="0021229D" w:rsidRDefault="0021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9D" w:rsidRDefault="0021229D">
      <w:pPr>
        <w:spacing w:after="0"/>
      </w:pPr>
      <w:r>
        <w:separator/>
      </w:r>
    </w:p>
  </w:footnote>
  <w:footnote w:type="continuationSeparator" w:id="0">
    <w:p w:rsidR="0021229D" w:rsidRDefault="002122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E321C7B7"/>
    <w:multiLevelType w:val="singleLevel"/>
    <w:tmpl w:val="0EB248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Theme="minorHAnsi" w:hAnsi="Times New Roman" w:cs="Times New Roma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7833"/>
    <w:multiLevelType w:val="hybridMultilevel"/>
    <w:tmpl w:val="35BE3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3FC3"/>
    <w:multiLevelType w:val="hybridMultilevel"/>
    <w:tmpl w:val="7216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6467"/>
    <w:multiLevelType w:val="hybridMultilevel"/>
    <w:tmpl w:val="DC96E6DA"/>
    <w:lvl w:ilvl="0" w:tplc="1B5ABC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698A"/>
    <w:multiLevelType w:val="hybridMultilevel"/>
    <w:tmpl w:val="462A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17F9"/>
    <w:multiLevelType w:val="hybridMultilevel"/>
    <w:tmpl w:val="8430BC06"/>
    <w:lvl w:ilvl="0" w:tplc="7B12D7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CF014A9"/>
    <w:multiLevelType w:val="hybridMultilevel"/>
    <w:tmpl w:val="615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C0DBC"/>
    <w:multiLevelType w:val="hybridMultilevel"/>
    <w:tmpl w:val="F836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CABA"/>
    <w:multiLevelType w:val="multilevel"/>
    <w:tmpl w:val="59ADCAB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26B33"/>
    <w:multiLevelType w:val="hybridMultilevel"/>
    <w:tmpl w:val="F648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D27BA"/>
    <w:multiLevelType w:val="hybridMultilevel"/>
    <w:tmpl w:val="8080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00"/>
    <w:rsid w:val="000016CE"/>
    <w:rsid w:val="00007BD7"/>
    <w:rsid w:val="0002645E"/>
    <w:rsid w:val="000466DA"/>
    <w:rsid w:val="00057529"/>
    <w:rsid w:val="000657B5"/>
    <w:rsid w:val="00071A4D"/>
    <w:rsid w:val="00082715"/>
    <w:rsid w:val="00086817"/>
    <w:rsid w:val="00094DC7"/>
    <w:rsid w:val="000A19A2"/>
    <w:rsid w:val="000A3C9E"/>
    <w:rsid w:val="000A65C3"/>
    <w:rsid w:val="000B0AA5"/>
    <w:rsid w:val="000C0EA2"/>
    <w:rsid w:val="000D039D"/>
    <w:rsid w:val="000D3CD5"/>
    <w:rsid w:val="000D5B56"/>
    <w:rsid w:val="000E211A"/>
    <w:rsid w:val="000F1107"/>
    <w:rsid w:val="000F3094"/>
    <w:rsid w:val="000F577D"/>
    <w:rsid w:val="000F5F32"/>
    <w:rsid w:val="0011033F"/>
    <w:rsid w:val="00111CBE"/>
    <w:rsid w:val="00131A27"/>
    <w:rsid w:val="00160E22"/>
    <w:rsid w:val="00165B2D"/>
    <w:rsid w:val="001824EC"/>
    <w:rsid w:val="001E31DD"/>
    <w:rsid w:val="001F3221"/>
    <w:rsid w:val="002053F3"/>
    <w:rsid w:val="0021229D"/>
    <w:rsid w:val="00222650"/>
    <w:rsid w:val="00236E5E"/>
    <w:rsid w:val="00237DB3"/>
    <w:rsid w:val="002551E8"/>
    <w:rsid w:val="00264A50"/>
    <w:rsid w:val="00264BD4"/>
    <w:rsid w:val="00266F05"/>
    <w:rsid w:val="00270EAF"/>
    <w:rsid w:val="00284195"/>
    <w:rsid w:val="00284AB5"/>
    <w:rsid w:val="00290C8B"/>
    <w:rsid w:val="0029128A"/>
    <w:rsid w:val="002920BC"/>
    <w:rsid w:val="00295C88"/>
    <w:rsid w:val="002A419B"/>
    <w:rsid w:val="002B5872"/>
    <w:rsid w:val="002C2BF5"/>
    <w:rsid w:val="002C68D0"/>
    <w:rsid w:val="002D58BE"/>
    <w:rsid w:val="002D5ED3"/>
    <w:rsid w:val="002E1F06"/>
    <w:rsid w:val="002E5F1C"/>
    <w:rsid w:val="002E7662"/>
    <w:rsid w:val="002F2EFE"/>
    <w:rsid w:val="002F76B0"/>
    <w:rsid w:val="003039E5"/>
    <w:rsid w:val="00304143"/>
    <w:rsid w:val="00310838"/>
    <w:rsid w:val="0032548B"/>
    <w:rsid w:val="00326C69"/>
    <w:rsid w:val="00330BA6"/>
    <w:rsid w:val="00336DAB"/>
    <w:rsid w:val="00340C5F"/>
    <w:rsid w:val="00344DB6"/>
    <w:rsid w:val="00351BCB"/>
    <w:rsid w:val="003529BF"/>
    <w:rsid w:val="003558EC"/>
    <w:rsid w:val="003806D0"/>
    <w:rsid w:val="00390C43"/>
    <w:rsid w:val="00393439"/>
    <w:rsid w:val="003A617E"/>
    <w:rsid w:val="003B580E"/>
    <w:rsid w:val="003C283D"/>
    <w:rsid w:val="003C3A8E"/>
    <w:rsid w:val="003F1807"/>
    <w:rsid w:val="003F6875"/>
    <w:rsid w:val="00405857"/>
    <w:rsid w:val="00414E9F"/>
    <w:rsid w:val="00415E36"/>
    <w:rsid w:val="00416D1D"/>
    <w:rsid w:val="004261B8"/>
    <w:rsid w:val="00430993"/>
    <w:rsid w:val="004407BD"/>
    <w:rsid w:val="00453C71"/>
    <w:rsid w:val="004549A6"/>
    <w:rsid w:val="00461EB3"/>
    <w:rsid w:val="00467FE5"/>
    <w:rsid w:val="00470265"/>
    <w:rsid w:val="0047393C"/>
    <w:rsid w:val="004850C3"/>
    <w:rsid w:val="00485134"/>
    <w:rsid w:val="00487D6B"/>
    <w:rsid w:val="00493005"/>
    <w:rsid w:val="00497639"/>
    <w:rsid w:val="004B4D1F"/>
    <w:rsid w:val="004B6EE0"/>
    <w:rsid w:val="004C3C74"/>
    <w:rsid w:val="004D5CC0"/>
    <w:rsid w:val="004E5270"/>
    <w:rsid w:val="0051011F"/>
    <w:rsid w:val="00511A9F"/>
    <w:rsid w:val="00513AD3"/>
    <w:rsid w:val="0051722C"/>
    <w:rsid w:val="005250AF"/>
    <w:rsid w:val="00525C1B"/>
    <w:rsid w:val="0053010A"/>
    <w:rsid w:val="00537D10"/>
    <w:rsid w:val="00553AE2"/>
    <w:rsid w:val="00553F67"/>
    <w:rsid w:val="00571101"/>
    <w:rsid w:val="00575930"/>
    <w:rsid w:val="00576FCC"/>
    <w:rsid w:val="0059060B"/>
    <w:rsid w:val="005B2385"/>
    <w:rsid w:val="005B51C3"/>
    <w:rsid w:val="005B6B88"/>
    <w:rsid w:val="005C2E52"/>
    <w:rsid w:val="005C3DE5"/>
    <w:rsid w:val="005E4496"/>
    <w:rsid w:val="005F21E3"/>
    <w:rsid w:val="005F75C2"/>
    <w:rsid w:val="00602527"/>
    <w:rsid w:val="006026E7"/>
    <w:rsid w:val="00604FBA"/>
    <w:rsid w:val="0060563B"/>
    <w:rsid w:val="00611861"/>
    <w:rsid w:val="00611D64"/>
    <w:rsid w:val="00611E21"/>
    <w:rsid w:val="00621EF0"/>
    <w:rsid w:val="006220B3"/>
    <w:rsid w:val="00623F55"/>
    <w:rsid w:val="0063203D"/>
    <w:rsid w:val="00633400"/>
    <w:rsid w:val="006454C1"/>
    <w:rsid w:val="00646AAD"/>
    <w:rsid w:val="00650C0F"/>
    <w:rsid w:val="00661A0F"/>
    <w:rsid w:val="006749F1"/>
    <w:rsid w:val="00692FD0"/>
    <w:rsid w:val="006A1200"/>
    <w:rsid w:val="006B7290"/>
    <w:rsid w:val="006E6E0E"/>
    <w:rsid w:val="007117B6"/>
    <w:rsid w:val="00725A62"/>
    <w:rsid w:val="007315E4"/>
    <w:rsid w:val="00733218"/>
    <w:rsid w:val="0073673A"/>
    <w:rsid w:val="0075370A"/>
    <w:rsid w:val="00753EBB"/>
    <w:rsid w:val="00757A8E"/>
    <w:rsid w:val="00776882"/>
    <w:rsid w:val="007807BC"/>
    <w:rsid w:val="00793BAF"/>
    <w:rsid w:val="007A0A20"/>
    <w:rsid w:val="007B1F6C"/>
    <w:rsid w:val="007B4A95"/>
    <w:rsid w:val="007D0E74"/>
    <w:rsid w:val="007E1377"/>
    <w:rsid w:val="007E1399"/>
    <w:rsid w:val="007E230C"/>
    <w:rsid w:val="007E47F1"/>
    <w:rsid w:val="007F25B2"/>
    <w:rsid w:val="007F6BF6"/>
    <w:rsid w:val="00810CA1"/>
    <w:rsid w:val="008156B5"/>
    <w:rsid w:val="008203A5"/>
    <w:rsid w:val="00831394"/>
    <w:rsid w:val="008365F6"/>
    <w:rsid w:val="0086363D"/>
    <w:rsid w:val="00863739"/>
    <w:rsid w:val="00870957"/>
    <w:rsid w:val="00871FF2"/>
    <w:rsid w:val="00886431"/>
    <w:rsid w:val="00887BFB"/>
    <w:rsid w:val="00892052"/>
    <w:rsid w:val="008A1911"/>
    <w:rsid w:val="008B27C5"/>
    <w:rsid w:val="008D13D5"/>
    <w:rsid w:val="008E0411"/>
    <w:rsid w:val="008E149E"/>
    <w:rsid w:val="008E39E1"/>
    <w:rsid w:val="008E6CA4"/>
    <w:rsid w:val="008F137B"/>
    <w:rsid w:val="00913D99"/>
    <w:rsid w:val="00915EAF"/>
    <w:rsid w:val="00920329"/>
    <w:rsid w:val="00923DDF"/>
    <w:rsid w:val="00933D32"/>
    <w:rsid w:val="00937FD3"/>
    <w:rsid w:val="0094174C"/>
    <w:rsid w:val="0095432C"/>
    <w:rsid w:val="009709BD"/>
    <w:rsid w:val="0098144F"/>
    <w:rsid w:val="009842F7"/>
    <w:rsid w:val="00986E12"/>
    <w:rsid w:val="00994BB8"/>
    <w:rsid w:val="009B3B64"/>
    <w:rsid w:val="009C1977"/>
    <w:rsid w:val="009C25BC"/>
    <w:rsid w:val="009C3144"/>
    <w:rsid w:val="00A0595F"/>
    <w:rsid w:val="00A12DE0"/>
    <w:rsid w:val="00A31101"/>
    <w:rsid w:val="00A53B03"/>
    <w:rsid w:val="00A5422D"/>
    <w:rsid w:val="00A560A0"/>
    <w:rsid w:val="00A7082A"/>
    <w:rsid w:val="00A747DA"/>
    <w:rsid w:val="00A763BD"/>
    <w:rsid w:val="00A82066"/>
    <w:rsid w:val="00A837B5"/>
    <w:rsid w:val="00A86BCB"/>
    <w:rsid w:val="00A94181"/>
    <w:rsid w:val="00A95055"/>
    <w:rsid w:val="00A977DC"/>
    <w:rsid w:val="00AA57B5"/>
    <w:rsid w:val="00AB1F89"/>
    <w:rsid w:val="00AC0CED"/>
    <w:rsid w:val="00AC1A47"/>
    <w:rsid w:val="00AC5119"/>
    <w:rsid w:val="00AE1725"/>
    <w:rsid w:val="00AE21F4"/>
    <w:rsid w:val="00AE2267"/>
    <w:rsid w:val="00AF14EB"/>
    <w:rsid w:val="00AF4591"/>
    <w:rsid w:val="00AF4C3D"/>
    <w:rsid w:val="00AF7F37"/>
    <w:rsid w:val="00B02D68"/>
    <w:rsid w:val="00B15D52"/>
    <w:rsid w:val="00B21B71"/>
    <w:rsid w:val="00B30292"/>
    <w:rsid w:val="00B437CE"/>
    <w:rsid w:val="00B4401F"/>
    <w:rsid w:val="00B53EB9"/>
    <w:rsid w:val="00B56DC5"/>
    <w:rsid w:val="00B6026C"/>
    <w:rsid w:val="00B6036D"/>
    <w:rsid w:val="00B66EF8"/>
    <w:rsid w:val="00B77ACF"/>
    <w:rsid w:val="00BA0009"/>
    <w:rsid w:val="00BA5D16"/>
    <w:rsid w:val="00BD0BED"/>
    <w:rsid w:val="00BE2502"/>
    <w:rsid w:val="00C06ED4"/>
    <w:rsid w:val="00C15B96"/>
    <w:rsid w:val="00C22500"/>
    <w:rsid w:val="00C25E1C"/>
    <w:rsid w:val="00C27CBA"/>
    <w:rsid w:val="00C375BD"/>
    <w:rsid w:val="00C378B5"/>
    <w:rsid w:val="00C532E4"/>
    <w:rsid w:val="00C53858"/>
    <w:rsid w:val="00C6294E"/>
    <w:rsid w:val="00C64F62"/>
    <w:rsid w:val="00C67553"/>
    <w:rsid w:val="00C7186D"/>
    <w:rsid w:val="00C92AAD"/>
    <w:rsid w:val="00CA596F"/>
    <w:rsid w:val="00CA6489"/>
    <w:rsid w:val="00CB62DD"/>
    <w:rsid w:val="00CC254A"/>
    <w:rsid w:val="00CD417C"/>
    <w:rsid w:val="00CD60EF"/>
    <w:rsid w:val="00CF617D"/>
    <w:rsid w:val="00CF7014"/>
    <w:rsid w:val="00D15063"/>
    <w:rsid w:val="00D34AED"/>
    <w:rsid w:val="00D45DBE"/>
    <w:rsid w:val="00D5187E"/>
    <w:rsid w:val="00D5275D"/>
    <w:rsid w:val="00D819D6"/>
    <w:rsid w:val="00D84F71"/>
    <w:rsid w:val="00D90188"/>
    <w:rsid w:val="00DA4699"/>
    <w:rsid w:val="00DB0F79"/>
    <w:rsid w:val="00DB229A"/>
    <w:rsid w:val="00DB6113"/>
    <w:rsid w:val="00DC5E5C"/>
    <w:rsid w:val="00DC70B8"/>
    <w:rsid w:val="00DD4D5A"/>
    <w:rsid w:val="00DD7B83"/>
    <w:rsid w:val="00DE26CF"/>
    <w:rsid w:val="00DF6CB6"/>
    <w:rsid w:val="00DF70E8"/>
    <w:rsid w:val="00E01B7D"/>
    <w:rsid w:val="00E0296E"/>
    <w:rsid w:val="00E03560"/>
    <w:rsid w:val="00E05AFD"/>
    <w:rsid w:val="00E12580"/>
    <w:rsid w:val="00E1578F"/>
    <w:rsid w:val="00E32F90"/>
    <w:rsid w:val="00E34DC1"/>
    <w:rsid w:val="00E45D07"/>
    <w:rsid w:val="00E55B46"/>
    <w:rsid w:val="00E61CB9"/>
    <w:rsid w:val="00E6501C"/>
    <w:rsid w:val="00E75B82"/>
    <w:rsid w:val="00EA6F0A"/>
    <w:rsid w:val="00EB0AC7"/>
    <w:rsid w:val="00EB0C46"/>
    <w:rsid w:val="00EB5C4E"/>
    <w:rsid w:val="00EB7E05"/>
    <w:rsid w:val="00EC2341"/>
    <w:rsid w:val="00ED1AA2"/>
    <w:rsid w:val="00ED2E6D"/>
    <w:rsid w:val="00EE2B59"/>
    <w:rsid w:val="00EE4367"/>
    <w:rsid w:val="00EE741A"/>
    <w:rsid w:val="00EF0410"/>
    <w:rsid w:val="00EF5A1D"/>
    <w:rsid w:val="00F013DE"/>
    <w:rsid w:val="00F3535A"/>
    <w:rsid w:val="00F528EF"/>
    <w:rsid w:val="00F61980"/>
    <w:rsid w:val="00F64D26"/>
    <w:rsid w:val="00F740FE"/>
    <w:rsid w:val="00F75C7C"/>
    <w:rsid w:val="00F85BFF"/>
    <w:rsid w:val="00F933F7"/>
    <w:rsid w:val="00F94B4C"/>
    <w:rsid w:val="00FA2090"/>
    <w:rsid w:val="00FA592C"/>
    <w:rsid w:val="00FB3D3C"/>
    <w:rsid w:val="00FB735B"/>
    <w:rsid w:val="00FD375A"/>
    <w:rsid w:val="00FD65D4"/>
    <w:rsid w:val="00FE0AFF"/>
    <w:rsid w:val="00FF31D5"/>
    <w:rsid w:val="03706097"/>
    <w:rsid w:val="26353859"/>
    <w:rsid w:val="2941403E"/>
    <w:rsid w:val="31453464"/>
    <w:rsid w:val="3B310FFA"/>
    <w:rsid w:val="44B8774F"/>
    <w:rsid w:val="54C02717"/>
    <w:rsid w:val="71C307AD"/>
    <w:rsid w:val="7FB9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9999"/>
  <w15:docId w15:val="{09AAFD2F-D741-48B2-87A9-051F7E4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character" w:styleId="a5">
    <w:name w:val="endnote reference"/>
    <w:uiPriority w:val="99"/>
    <w:semiHidden/>
    <w:unhideWhenUsed/>
    <w:qFormat/>
    <w:rPr>
      <w:vertAlign w:val="superscript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Plain Text"/>
    <w:link w:val="ac"/>
    <w:uiPriority w:val="99"/>
    <w:semiHidden/>
    <w:unhideWhenUsed/>
    <w:rPr>
      <w:rFonts w:ascii="Courier New" w:hAnsi="Courier New" w:cs="Courier New"/>
      <w:sz w:val="21"/>
      <w:szCs w:val="21"/>
      <w:lang w:eastAsia="en-US"/>
    </w:rPr>
  </w:style>
  <w:style w:type="paragraph" w:styleId="ad">
    <w:name w:val="endnote text"/>
    <w:link w:val="ae"/>
    <w:uiPriority w:val="99"/>
    <w:semiHidden/>
    <w:unhideWhenUsed/>
    <w:rPr>
      <w:lang w:eastAsia="en-US"/>
    </w:rPr>
  </w:style>
  <w:style w:type="paragraph" w:styleId="af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paragraph" w:styleId="af0">
    <w:name w:val="footnote text"/>
    <w:link w:val="af1"/>
    <w:uiPriority w:val="99"/>
    <w:semiHidden/>
    <w:unhideWhenUsed/>
    <w:qFormat/>
    <w:rPr>
      <w:lang w:eastAsia="en-US"/>
    </w:rPr>
  </w:style>
  <w:style w:type="paragraph" w:styleId="af2">
    <w:name w:val="header"/>
    <w:basedOn w:val="a"/>
    <w:link w:val="af3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f4">
    <w:name w:val="Title"/>
    <w:link w:val="af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paragraph" w:styleId="af6">
    <w:name w:val="footer"/>
    <w:link w:val="af7"/>
    <w:uiPriority w:val="99"/>
    <w:unhideWhenUsed/>
    <w:qFormat/>
    <w:rPr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next w:val="a"/>
    <w:link w:val="af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b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5">
    <w:name w:val="Заголовок Знак"/>
    <w:link w:val="af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pPr>
      <w:spacing w:after="200" w:line="276" w:lineRule="auto"/>
    </w:pPr>
    <w:rPr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fd">
    <w:name w:val="Intense Quote"/>
    <w:link w:val="afe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e">
    <w:name w:val="Выделенная цитата Знак"/>
    <w:link w:val="afd"/>
    <w:uiPriority w:val="30"/>
    <w:rPr>
      <w:b/>
      <w:bCs/>
      <w:i/>
      <w:iCs/>
      <w:color w:val="4F81BD" w:themeColor="accent1"/>
    </w:rPr>
  </w:style>
  <w:style w:type="character" w:customStyle="1" w:styleId="12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3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Название книги1"/>
    <w:uiPriority w:val="33"/>
    <w:qFormat/>
    <w:rPr>
      <w:b/>
      <w:bCs/>
      <w:smallCaps/>
      <w:spacing w:val="5"/>
    </w:rPr>
  </w:style>
  <w:style w:type="character" w:customStyle="1" w:styleId="af1">
    <w:name w:val="Текст сноски Знак"/>
    <w:link w:val="af0"/>
    <w:uiPriority w:val="99"/>
    <w:semiHidden/>
    <w:qFormat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qFormat/>
    <w:rPr>
      <w:sz w:val="20"/>
      <w:szCs w:val="20"/>
    </w:rPr>
  </w:style>
  <w:style w:type="character" w:customStyle="1" w:styleId="ac">
    <w:name w:val="Текст Знак"/>
    <w:link w:val="ab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qFormat/>
  </w:style>
  <w:style w:type="character" w:customStyle="1" w:styleId="af7">
    <w:name w:val="Нижний колонтитул Знак"/>
    <w:link w:val="af6"/>
    <w:uiPriority w:val="99"/>
    <w:qFormat/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300">
    <w:name w:val="30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qFormat/>
  </w:style>
  <w:style w:type="paragraph" w:customStyle="1" w:styleId="Default">
    <w:name w:val="Default"/>
    <w:uiPriority w:val="99"/>
    <w:qFormat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15">
    <w:name w:val="Слабое выделение1"/>
    <w:basedOn w:val="a0"/>
    <w:uiPriority w:val="19"/>
    <w:qFormat/>
    <w:rPr>
      <w:i/>
      <w:iCs/>
      <w:color w:val="808080" w:themeColor="text1" w:themeTint="7F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d69mogilev.by/wp-content/uploads/2025/02/%D0%A3-%D0%BA%D0%BE%D0%B3%D0%BE-%D0%BA%D0%B0%D0%BA%D0%BE%D0%B9-%D0%B4%D0%BE%D0%BC%D0%B8%D0%BA-1.docx" TargetMode="External"/><Relationship Id="rId117" Type="http://schemas.openxmlformats.org/officeDocument/2006/relationships/hyperlink" Target="https://sad69mogilev.by/wp-content/uploads/2025/02/%D0%BF%D1%80%D0%B5%D0%B7%D0%B5%D0%BD%D1%82%D0%B0%D1%86%D0%B8%D1%8F-%D0%9A%D0%B0%D0%BA%D0%BE%D0%B9-%D0%B2%D1%80%D0%B5%D0%B4-%D0%BE%D1%82-%D0%BD%D0%B5%D0%BF%D1%80%D0%B0%D0%B2%D0%B8%D0%BB%D1%8C%D0%BD%D0%BE%D0%B3%D0%BE-%D0%BE%D0%B1%D1%80%D0%B0%D1%89%D0%B5%D0%BD%D0%B8%D1%8F-%D1%81-%D0%BE%D1%82%D1%85%D0%BE%D0%B4%D0%B0%D0%BC%D0%B8-1.pptx" TargetMode="External"/><Relationship Id="rId21" Type="http://schemas.openxmlformats.org/officeDocument/2006/relationships/hyperlink" Target="https://sad69mogilev.by/wp-content/uploads/2025/02/%D1%81%D0%BF%D0%B8%D1%81%D0%BE%D0%BA-%D0%B2%D0%BE%D1%81%D0%BF%D0%B8%D1%82%D0%B0%D0%BD%D0%BD%D0%B8%D0%BA%D0%BE%D0%B2-1.2-1.docx" TargetMode="External"/><Relationship Id="rId42" Type="http://schemas.openxmlformats.org/officeDocument/2006/relationships/hyperlink" Target="https://sad69mogilev.by/wp-content/uploads/2025/02/%D0%9A%D0%B0%D1%80%D1%82%D0%BE%D1%81%D1%85%D0%B5%D0%BC%D0%B0-%D0%BD%D0%B0%D0%B1%D0%BB%D1%8E%D0%B4%D0%B5%D0%BD%D0%B8%D1%8F-%D0%B7%D0%B0-%D1%82%D1%80%D0%B0%D0%B2%D1%8F%D0%BD%D0%B8%D1%81%D1%82%D1%8B%D0%BC%D0%B8-%D1%80%D0%B0%D1%81%D1%82%D0%B5%D0%BD%D0%B8%D1%8F%D0%BC%D0%B8-pptx-1.pptx" TargetMode="External"/><Relationship Id="rId47" Type="http://schemas.openxmlformats.org/officeDocument/2006/relationships/hyperlink" Target="https://sad69mogilev.by/wp-content/uploads/2025/02/%D0%9A%D0%BE%D1%80%D0%BC-%D0%B4%D0%BB%D1%8F-%D0%BF%D1%82%D0%B8%D1%86.docx" TargetMode="External"/><Relationship Id="rId63" Type="http://schemas.openxmlformats.org/officeDocument/2006/relationships/hyperlink" Target="https://sad69mogilev.by/wp-content/uploads/2025/02/1.11-%D0%9C%D1%8B-%D1%81%D0%BE%D0%B7%D0%B4%D0%B0%D0%B5%D0%BC-%D0%94%D0%B8%D0%BA%D0%B8%D0%B9-%D0%BB%D1%83%D0%B3.docx" TargetMode="External"/><Relationship Id="rId68" Type="http://schemas.openxmlformats.org/officeDocument/2006/relationships/hyperlink" Target="https://sad69mogilev.by/wp-content/uploads/2025/02/2.1-%D0%9E%D1%82%D1%87%D0%B5%D1%82-%D0%BF%D0%BE-%D1%80%D0%B5%D0%B7%D1%83%D0%BB%D1%8C%D1%82%D0%B0%D1%82%D0%B0%D0%BC-%D0%B8%D0%B7%D1%83%D1%87%D0%B5%D0%BD%D0%B8%D1%8F-%D0%BF%D0%BE%D1%82%D1%80%D0%B5%D0%B1%D0%BB%D0%B5%D0%BD%D0%B8%D1%8F-%D1%8D%D0%BB%D0%B5%D0%BA%D1%82%D1%80%D0%BE%D1%8D%D0%BD%D0%B5%D1%80%D0%B3%D0%B8%D0%B8.docx" TargetMode="External"/><Relationship Id="rId84" Type="http://schemas.openxmlformats.org/officeDocument/2006/relationships/hyperlink" Target="https://sad69mogilev.by/wp-content/uploads/2025/02/%D1%81%D0%BF%D0%B8%D1%81%D0%BE%D0%BA-%D0%B2%D0%BE%D1%81%D0%BF%D0%B8%D1%82%D0%B0%D0%BD%D0%BD%D0%B8%D0%BA%D0%BE%D0%B2-2.3.docx" TargetMode="External"/><Relationship Id="rId89" Type="http://schemas.openxmlformats.org/officeDocument/2006/relationships/hyperlink" Target="https://sad69mogilev.by/wp-content/uploads/2025/02/2.5%D0%98%D0%B7%D1%83%D1%87%D0%B5%D0%BD%D0%B8%D0%B5-%D0%BF%D0%BE%D1%82%D1%80%D0%B5%D0%B1%D0%BB%D0%B5%D0%BD%D0%B8%D1%8F-%D1%8D%D0%BD%D0%B5%D1%80%D0%B3%D0%B8%D0%B8-%D0%B4%D0%BE%D0%BC%D0%B0.docx" TargetMode="External"/><Relationship Id="rId112" Type="http://schemas.openxmlformats.org/officeDocument/2006/relationships/hyperlink" Target="https://sad69mogilev.by/wp-content/uploads/2025/02/%D0%BE%D1%82%D1%87%D0%B5%D1%82-%D0%BF%D0%BE-%D0%B8%D0%B7%D1%83%D1%87%D0%B5%D0%BD%D0%B8%D1%8E-%D0%BE%D1%82%D1%85%D0%BE%D0%B4%D0%BE%D0%B2-1.docx" TargetMode="External"/><Relationship Id="rId133" Type="http://schemas.openxmlformats.org/officeDocument/2006/relationships/hyperlink" Target="https://sad69mogilev.by/wp-content/uploads/2025/02/%D1%87%D0%B8%D1%81%D1%82%D1%8B%D0%B9-%D1%81%D0%BD%D0%B5%D0%B3-2.docx" TargetMode="External"/><Relationship Id="rId138" Type="http://schemas.openxmlformats.org/officeDocument/2006/relationships/hyperlink" Target="https://sad69mogilev.by/wp-content/uploads/2025/02/%D0%9F%D0%BB%D0%B0%D0%BA%D0%B0%D1%82-%D1%81%D0%B2%D0%BE%D0%B8%D0%BC%D0%B8-%D1%80%D1%83%D0%BA%D0%B0%D0%BC%D0%B8-1.docx" TargetMode="External"/><Relationship Id="rId16" Type="http://schemas.openxmlformats.org/officeDocument/2006/relationships/hyperlink" Target="https://sad69mogilev.by/wp-content/uploads/2025/02/%D0%9A%D0%B0%D1%80%D1%82%D0%BE%D1%81%D1%85%D0%B5%D0%BC%D0%B0-%D0%BD%D0%B0%D0%B1%D0%BB%D1%8E%D0%B4%D0%B5%D0%BD%D0%B8%D1%8F-%D0%B7%D0%B0-%D1%82%D1%80%D0%B0%D0%B2%D1%8F%D0%BD%D0%B8%D1%81%D1%82%D1%8B%D0%BC%D0%B8-%D1%80%D0%B0%D1%81%D1%82%D0%B5%D0%BD%D0%B8%D1%8F%D0%BC%D0%B8-pptx.pptx" TargetMode="External"/><Relationship Id="rId107" Type="http://schemas.openxmlformats.org/officeDocument/2006/relationships/hyperlink" Target="https://sad69mogilev.by/wp-content/uploads/2025/02/%D1%81%D0%BF%D0%B8%D1%81%D0%BE%D0%BA-%D0%B2%D0%BE%D1%81%D0%BF%D0%B8%D1%82%D0%B0%D0%BD%D0%BD%D0%B8%D0%BA%D0%BE%D0%B2-3.3.docx" TargetMode="External"/><Relationship Id="rId11" Type="http://schemas.openxmlformats.org/officeDocument/2006/relationships/hyperlink" Target="https://sad69mogilev.by/wp-content/uploads/2025/02/%D0%9C%D0%B0%D0%BB%D0%B5%D0%BD%D1%8C%D0%BA%D0%B8%D0%BC%D0%B8-%D1%88%D0%B0%D0%B3%D0%B0%D0%BC%D0%B8-%D0%BF%D0%BE-%D0%B1%D0%BE%D0%BB%D1%8C%D1%88%D0%BE%D0%BC%D1%83-%D0%B3%D0%BE%D1%80%D0%BE%D0%B4%D1%83-%D1%84%D0%BE%D1%82%D0%BE-1.docx" TargetMode="External"/><Relationship Id="rId32" Type="http://schemas.openxmlformats.org/officeDocument/2006/relationships/hyperlink" Target="https://sad69mogilev.by/wp-content/uploads/2025/02/%D0%9D%D0%B0%D0%B1%D0%BB%D1%8E%D0%B4%D0%B5%D0%BD%D0%B8%D0%B5-%D0%B7%D0%B0-%D0%B0%D1%81%D0%B5%D0%BA%D0%BE%D0%BC%D1%8B%D0%BC%D0%B8-2.docx" TargetMode="External"/><Relationship Id="rId37" Type="http://schemas.openxmlformats.org/officeDocument/2006/relationships/hyperlink" Target="https://sad69mogilev.by/wp-content/uploads/2025/02/15%D0%9F%D0%BB%D0%B0%D0%BD-%D0%B4%D0%B5%D0%B9%D1%81%D1%82%D0%B2%D0%B8%D0%B9.docx" TargetMode="External"/><Relationship Id="rId53" Type="http://schemas.openxmlformats.org/officeDocument/2006/relationships/hyperlink" Target="https://sad69mogilev.by/wp-content/uploads/2025/02/%D0%BA%D0%BB%D1%83%D0%BC%D0%B1%D0%B0-%D0%B4%D0%BB%D1%8F-%D0%B1%D0%B0%D0%B1%D0%BE%D1%87%D0%B5%D0%BA-2.docx" TargetMode="External"/><Relationship Id="rId58" Type="http://schemas.openxmlformats.org/officeDocument/2006/relationships/hyperlink" Target="https://sad69mogilev.by/wp-content/uploads/2025/02/%D0%9A%D0%B0%D1%80%D1%82%D0%BE%D1%81%D1%85%D0%B5%D0%BC%D0%B0-%D1%80%D0%B0%D1%81%D0%BF%D0%BE%D0%BB%D0%BE%D0%B6%D0%B5%D0%BD%D0%B8%D1%8F-%D0%BF%D1%80%D1%83%D0%B4%D0%B0.pptx" TargetMode="External"/><Relationship Id="rId74" Type="http://schemas.openxmlformats.org/officeDocument/2006/relationships/hyperlink" Target="https://sad69mogilev.by/wp-content/uploads/2025/02/%D0%A7%D0%B0%D1%81-%D0%97%D0%B5%D0%BC%D0%BB%D0%B81-3.docx" TargetMode="External"/><Relationship Id="rId79" Type="http://schemas.openxmlformats.org/officeDocument/2006/relationships/hyperlink" Target="https://sad69mogilev.by/wp-content/uploads/2025/02/2.2-%D0%9F%D0%B0%D0%BC%D1%8F%D1%82%D0%BA%D0%B8.docx" TargetMode="External"/><Relationship Id="rId102" Type="http://schemas.openxmlformats.org/officeDocument/2006/relationships/hyperlink" Target="https://sad69mogilev.by/wp-content/uploads/2025/02/3.2-%D0%9F%D0%B0%D0%BD-%D0%B4%D0%B5%D0%B9%D1%81%D1%82%D0%B2%D0%B8%D0%B9-%D0%BF%D0%BE-%D1%81%D0%B1%D0%B5%D1%80%D0%B5%D0%B6%D0%B5%D0%BD%D0%B8%D1%8E-%D0%B2%D0%BE%D0%B4%D1%8B-%D0%B2-%D1%83%D0%B4%D0%BE-1.docx" TargetMode="External"/><Relationship Id="rId123" Type="http://schemas.openxmlformats.org/officeDocument/2006/relationships/hyperlink" Target="https://sad69mogilev.by/wp-content/uploads/2025/02/%D0%BE%D1%82%D1%87%D0%B5%D1%82-%D0%BF%D0%BE-%D0%B8%D0%B7%D1%83%D1%87%D0%B5%D0%BD%D0%B8%D1%8E-%D0%BE%D1%82%D1%85%D0%BE%D0%B4%D0%BE%D0%B2-%D0%B4%D0%BE%D0%BC%D0%B0-1.docx" TargetMode="External"/><Relationship Id="rId128" Type="http://schemas.openxmlformats.org/officeDocument/2006/relationships/hyperlink" Target="https://sad69mogilev.by/wp-content/uploads/2025/02/5.1-%D0%98%D1%81%D1%81%D0%BB%D0%B5%D0%B4%D0%BE%D0%B2%D0%B0%D1%82%D0%B5%D0%BB%D0%B8-%D0%BD%D0%B5%D0%B1%D0%B0.docx" TargetMode="External"/><Relationship Id="rId144" Type="http://schemas.openxmlformats.org/officeDocument/2006/relationships/hyperlink" Target="https://sad69mogilev.by/wp-content/uploads/2025/02/6.2-%D1%81%D1%81%D1%8B%D0%BB%D0%BA%D0%B0.docx" TargetMode="External"/><Relationship Id="rId149" Type="http://schemas.openxmlformats.org/officeDocument/2006/relationships/hyperlink" Target="https://sad69mogilev.by/wp-content/uploads/2025/02/4.3-%D0%A1%D0%B4%D0%B0%D0%B9-%D0%BC%D0%B0%D0%BA%D1%83%D0%BB%D0%B0%D1%82%D1%83%D1%80%D1%83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d69mogilev.by/wp-content/uploads/2025/02/2.5-%D0%A0%D0%B0%D1%81%D1%85-%D1%82%D0%B5%D0%BF%D0%BB%D0%B0-%D0%B4%D0%BE%D0%BC%D0%B0-%D0%BA%D1%83%D0%B1%D0%B0%D1%80%D1%8C.docx" TargetMode="External"/><Relationship Id="rId95" Type="http://schemas.openxmlformats.org/officeDocument/2006/relationships/hyperlink" Target="https://sad69mogilev.by/wp-content/uploads/2025/02/%D1%8D%D0%BA%D1%81%D0%BA%D1%83%D1%80%D1%81%D0%B8%D1%8F-%D0%BF%D0%BE-%D1%81%D0%B0%D0%B4%D1%83-1.docx" TargetMode="External"/><Relationship Id="rId22" Type="http://schemas.openxmlformats.org/officeDocument/2006/relationships/hyperlink" Target="https://sad69mogilev.by/wp-content/uploads/2025/02/%D0%9F%D0%B5%D1%80%D0%B5%D0%BB%D0%B5%D1%82%D0%BD%D1%8B%D0%B5-%D0%BF%D1%82%D0%B8%D1%86%D1%8B-2.docx" TargetMode="External"/><Relationship Id="rId27" Type="http://schemas.openxmlformats.org/officeDocument/2006/relationships/hyperlink" Target="https://sad69mogilev.by/wp-content/uploads/2025/02/%D0%BA%D0%B0%D1%80%D1%82%D0%BE%D1%81%D1%85%D0%B5%D0%BC%D0%B0-%D0%BF%D1%82%D0%B8%D1%86%D1%8B-1.docx" TargetMode="External"/><Relationship Id="rId43" Type="http://schemas.openxmlformats.org/officeDocument/2006/relationships/hyperlink" Target="https://sad69mogilev.by/wp-content/uploads/2025/02/1.5-%D0%9C%D0%B0%D1%80%D1%88%D1%80%D1%83%D1%82-%D1%8D%D0%BA%D0%BE%D0%BB%D0%BE%D0%B3%D0%B8%D1%87%D0%B5%D1%81%D0%BA%D0%BE%D0%B9-%D1%82%D1%80%D0%BE%D0%BF%D1%8B.docx" TargetMode="External"/><Relationship Id="rId48" Type="http://schemas.openxmlformats.org/officeDocument/2006/relationships/hyperlink" Target="https://sad69mogilev.by/wp-content/uploads/2025/02/%D1%81%D0%BF%D0%B8%D1%81%D0%BE%D0%BA-%D0%B2%D0%BE%D1%81%D0%BF%D0%B8%D1%82%D0%B0%D0%BD%D0%BD%D0%B8%D0%BA%D0%BE%D0%B2-1.6.docx" TargetMode="External"/><Relationship Id="rId64" Type="http://schemas.openxmlformats.org/officeDocument/2006/relationships/hyperlink" Target="https://sad69mogilev.by/wp-content/uploads/2025/02/%D0%9A%D0%B0%D1%80%D1%82%D0%BE%D1%81%D1%85%D0%B5%D0%BC%D0%B0-%D1%80%D0%B0%D1%81%D0%BF%D0%BE%D0%BB%D0%BE%D0%B6%D0%B5%D0%BD%D0%B8%D1%8F-%D0%94%D0%B8%D0%BA%D0%BE%D0%B3%D0%BE-%D0%BB%D1%83%D0%B3%D0%B0.pptx" TargetMode="External"/><Relationship Id="rId69" Type="http://schemas.openxmlformats.org/officeDocument/2006/relationships/hyperlink" Target="https://sad69mogilev.by/wp-content/uploads/2025/02/2.1-%D0%A1%D1%85%D0%B5%D0%BC%D0%B0%D1%82%D0%B8%D1%87%D0%B5%D1%81%D0%BA%D0%B8%D0%B9-%D0%BF%D0%BB%D0%B0%D0%BD-%D0%B7%D0%B4%D0%B0%D0%BD%D0%B8%D1%8F-%D1%83%D1%87%D1%80%D0%B5%D0%B6%D0%B4%D0%B5%D0%BD%D0%B8%D1%8F-%D0%BE%D0%B1%D1%80%D0%B0%D0%B7%D0%BE%D0%B2%D0%B0%D0%BD%D0%B8%D1%8F-%D1%81-%D1%83%D0%BA%D0%B0%D0%B7%D0%B0%D0%BD%D0%B8%D0%B5%D0%BC-%D0%BE%D1%81%D0%BD%D0%BE%D0%B2%D0%BD%D1%8B%D1%85-%D0%BF%D1%80%D0%B8%D0%B1%D0%BE%D1%80%D0%BE%D0%B2-%D0%BF%D0%BE%D1%82%D1%80%D0%B5%D0%B1%D0%BB%D1%8F%D1%8E%D1%89%D0%B8%D1%85-%D1%8D%D0%BB%D0%B5%D0%BA%D1%82%D1%80%D0%BE%D1%8D%D0%BD%D0%B5%D1%80%D0%B3%D0%B8%D1%8E.docx" TargetMode="External"/><Relationship Id="rId113" Type="http://schemas.openxmlformats.org/officeDocument/2006/relationships/hyperlink" Target="https://sad69mogilev.by/wp-content/uploads/2025/02/%D0%9C%D1%83%D1%81%D0%BE%D1%80-%D1%81%D0%BF%D1%83%D1%82%D0%BD%D0%B8%D0%BA-%D1%87%D0%B5%D0%BB%D0%BE%D0%B2%D0%B5%D0%BA%D0%B0-1.docx" TargetMode="External"/><Relationship Id="rId118" Type="http://schemas.openxmlformats.org/officeDocument/2006/relationships/hyperlink" Target="https://sad69mogilev.by/wp-content/uploads/2025/02/%D1%81%D0%BF%D0%B8%D1%81%D0%BE%D0%BA-%D0%B2%D0%BE%D1%81%D0%BF%D0%B8%D1%82%D0%B0%D0%BD%D0%BD%D0%B8%D0%BA%D0%BE%D0%B2-4.2.docx" TargetMode="External"/><Relationship Id="rId134" Type="http://schemas.openxmlformats.org/officeDocument/2006/relationships/hyperlink" Target="https://sad69mogilev.by/wp-content/uploads/2025/02/%D1%81%D0%BF%D0%B8%D1%81%D0%BE%D0%BA-%D0%B2%D0%BE%D1%81%D0%BF%D0%B8%D1%82%D0%B0%D0%BD%D0%BD%D0%B8%D0%BA%D0%BE%D0%B2-5.3.docx" TargetMode="External"/><Relationship Id="rId139" Type="http://schemas.openxmlformats.org/officeDocument/2006/relationships/hyperlink" Target="https://sad69mogilev.by/wp-content/uploads/2025/02/%D0%92%D1%8B%D1%81%D1%82%D0%B0%D0%B2%D0%BA%D0%B0-%D0%B4%D0%B5%D1%82%D1%81%D0%BA%D0%B8%D1%85-%D1%80%D0%B8%D1%81%D1%83%D0%BD%D0%BA%D0%BE%D0%B2-%D1%81%D1%8D%D0%BA%D0%BE%D0%BD%D0%BE%D0%BC%D0%B8%D0%BC-%D1%8D%D0%BB%D0%B5%D0%BA%D1%82%D1%80%D0%B8%D1%87%D0%B5%D1%81%D1%82%D0%B2%D0%BE-1.docx" TargetMode="External"/><Relationship Id="rId80" Type="http://schemas.openxmlformats.org/officeDocument/2006/relationships/hyperlink" Target="https://sad69mogilev.by/wp-content/uploads/2025/02/%D1%81%D0%BF%D0%B8%D1%81%D0%BE%D0%BA-%D0%B2%D0%BE%D1%81%D0%BF%D0%B8%D1%82%D0%B0%D0%BD%D0%BD%D0%B8%D0%BA%D0%BE%D0%B2-2.2.docx" TargetMode="External"/><Relationship Id="rId85" Type="http://schemas.openxmlformats.org/officeDocument/2006/relationships/hyperlink" Target="https://sad69mogilev.by/wp-content/uploads/2025/02/2.3-%D0%BE%D1%82%D1%87%D0%B5%D1%82-%D0%BE-%D0%B4%D0%B5%D0%B9%D1%81%D1%82%D0%B2%D0%B8%D1%8F%D1%85-%D0%BF%D0%BE-%D1%81%D0%B1%D0%B5%D1%80%D0%B5%D0%B6%D0%B5%D0%BD%D0%B8%D1%8E-%D1%8D%D0%BB%D0%B5%D0%BA%D1%80%D0%BE%D1%8D%D0%BD%D0%B5%D1%80%D0%B3%D0%B8%D0%B8-%D0%B8-%D1%82%D0%B5%D0%BF%D0%BB%D0%B0-1.docx" TargetMode="External"/><Relationship Id="rId150" Type="http://schemas.openxmlformats.org/officeDocument/2006/relationships/hyperlink" Target="https://sad69mogilev.by/wp-content/uploads/2025/02/%D1%81%D0%BF%D0%B8%D1%81%D0%BE%D0%BA-%D0%B2%D0%BE%D1%81%D0%BF%D0%B8%D1%82%D0%B0%D0%BD%D0%BD%D0%B8%D0%BA%D0%BE%D0%B2-6.3.docx" TargetMode="External"/><Relationship Id="rId12" Type="http://schemas.openxmlformats.org/officeDocument/2006/relationships/hyperlink" Target="https://sad69mogilev.by/wp-content/uploads/2025/02/%D0%94%D0%B5%D1%80%D0%B5%D0%B2%D1%8C%D1%8F-%D0%B8-%D0%BA%D1%83%D1%81%D1%82%D1%8B-%D0%B2%D0%B5%D1%81%D0%BD%D0%BE%D0%B9.docx" TargetMode="External"/><Relationship Id="rId17" Type="http://schemas.openxmlformats.org/officeDocument/2006/relationships/hyperlink" Target="https://sad69mogilev.by/wp-content/uploads/2025/02/1.2%D0%98%D0%BD%D1%84%D0%BE%D1%80%D0%BC%D0%B0%D1%86%D0%B8%D1%8F-%D0%BE-%D0%B2%D0%B8%D0%B4%D0%BE%D0%B2%D0%BE%D0%BC-%D1%80%D0%B0%D0%B7%D0%BD%D0%BE%D0%BE%D0%B1%D1%80%D0%B0%D0%B7%D0%B8%D0%B8.docx" TargetMode="External"/><Relationship Id="rId25" Type="http://schemas.openxmlformats.org/officeDocument/2006/relationships/hyperlink" Target="https://sad69mogilev.by/wp-content/uploads/2025/02/%D0%9D%D0%B0%D0%B1%D0%BB%D1%8E%D0%B4%D0%B5%D0%BD%D0%B8%D0%B5-%D0%B7%D0%B0-%D0%BF%D1%82%D0%B8%D1%86%D0%B0%D0%BC%D0%B8-1.docx" TargetMode="External"/><Relationship Id="rId33" Type="http://schemas.openxmlformats.org/officeDocument/2006/relationships/hyperlink" Target="https://sad69mogilev.by/wp-content/uploads/2025/02/%D0%B2%D1%80%D0%B5%D0%B4%D0%BD%D1%8B%D1%85-%D0%B6%D0%B8%D0%B2%D0%BE%D1%82%D0%BD%D1%8B%D1%85-%D0%BD%D0%B5-%D0%B1%D1%8B%D0%B2%D0%B0%D0%B5%D1%82-1.pptx" TargetMode="External"/><Relationship Id="rId38" Type="http://schemas.openxmlformats.org/officeDocument/2006/relationships/hyperlink" Target="https://sad69mogilev.by/wp-content/uploads/2025/02/15%D0%9F%D0%BB%D0%B0%D0%BD-%D0%B4%D0%B5%D0%B9%D1%81%D1%82%D0%B2%D0%B8%D0%B9.docx" TargetMode="External"/><Relationship Id="rId46" Type="http://schemas.openxmlformats.org/officeDocument/2006/relationships/hyperlink" Target="https://sad69mogilev.by/wp-content/uploads/2025/02/%D0%9A%D0%B0%D1%80%D1%82%D0%BE%D1%81%D1%85%D0%B5%D0%BC%D0%B0-%D1%80%D0%B0%D1%81%D0%BF%D0%BE%D0%BB%D0%BE%D0%B6%D0%B5%D0%BD%D0%B8%D1%8F-%D0%BA%D0%BE%D1%80%D0%BC%D1%83%D1%88%D0%B5%D0%BA.pptx" TargetMode="External"/><Relationship Id="rId59" Type="http://schemas.openxmlformats.org/officeDocument/2006/relationships/hyperlink" Target="https://sad69mogilev.by/wp-content/uploads/2025/02/%D1%81%D0%BF%D0%B8%D1%81%D0%BE%D0%BA-%D0%B2%D0%BE%D1%81%D0%BF%D0%B8%D1%82%D0%B0%D0%BD%D0%BD%D0%B8%D0%BA%D0%BE%D0%B2-1.9.docx" TargetMode="External"/><Relationship Id="rId67" Type="http://schemas.openxmlformats.org/officeDocument/2006/relationships/hyperlink" Target="https://sad69mogilev.by/wp-content/uploads/2025/02/%D1%81%D0%BF%D0%B8%D1%81%D0%BE%D0%BA-%D0%B2%D0%BE%D1%81%D0%BF%D0%B8%D1%82%D0%B0%D0%BD%D0%BD%D0%B8%D0%BA%D0%BE%D0%B2-1.11.docx" TargetMode="External"/><Relationship Id="rId103" Type="http://schemas.openxmlformats.org/officeDocument/2006/relationships/hyperlink" Target="https://sad69mogilev.by/wp-content/uploads/2025/02/3.2.-%D0%90%D0%BD%D0%B0%D0%BB%D0%B8%D0%B7-%D1%81%D0%B8%D1%82%D1%83%D0%B0%D1%86%D0%B8%D0%B8-%D0%BF%D0%BE-%D0%BF%D0%BE-%D0%B8%D1%81%D0%BF%D0%BE%D0%BB%D1%8C%D0%B7%D0%BE%D0%B2%D0%B0%D0%BD%D0%B8%D1%8E-%D0%B2%D0%BE%D0%B4%D1%8B-%D0%B2-%D0%A3%D0%94%D0%9E-1.docx" TargetMode="External"/><Relationship Id="rId108" Type="http://schemas.openxmlformats.org/officeDocument/2006/relationships/hyperlink" Target="https://sad69mogilev.by/wp-content/uploads/2025/02/%D0%BA%D0%B0%D0%BA-%D0%BC%D1%8B-%D1%8D%D0%BA%D0%BE%D0%BD%D0%BE%D0%BC%D0%B8%D0%BC-%D0%B2%D0%BE%D0%B4%D1%83-%D0%B4%D0%BE%D0%BC%D0%B0-%D1%83%D0%BB%D1%8C%D1%8F%D0%BD%D0%B0-1.docx" TargetMode="External"/><Relationship Id="rId116" Type="http://schemas.openxmlformats.org/officeDocument/2006/relationships/hyperlink" Target="https://sad69mogilev.by/wp-content/uploads/2025/02/4.2-%D0%9F%D0%BB%D0%B0%D0%BD-%D0%B4%D0%B5%D0%B9%D1%81%D1%82%D0%B2%D0%B8%D0%B9-%D0%BF%D0%BE-%D0%BC%D0%B8%D0%BD%D0%B8%D0%BC%D0%B8%D0%B7%D0%B0%D1%86%D0%B8%D0%B8-%D0%BE%D1%82%D1%85%D0%BE%D0%B4%D0%BE%D0%B2-1.docx" TargetMode="External"/><Relationship Id="rId124" Type="http://schemas.openxmlformats.org/officeDocument/2006/relationships/hyperlink" Target="https://sad69mogilev.by/wp-content/uploads/2025/02/%D0%9F%D0%B0%D0%BC%D1%8F%D1%82%D0%BA%D0%B8-%D0%BF%D0%BE-%D0%BC%D0%B8%D0%BD%D0%B8%D0%BC%D0%B8%D0%B7%D0%B0%D1%86%D0%B8%D0%B8-%D0%BE%D1%82%D1%85%D0%BE%D0%B4%D0%BE%D0%B2-1.docx" TargetMode="External"/><Relationship Id="rId129" Type="http://schemas.openxmlformats.org/officeDocument/2006/relationships/hyperlink" Target="https://sad69mogilev.by/wp-content/uploads/2025/02/5.1-%D0%B8%D0%B7%D1%83%D1%87%D0%B0%D0%B5%D0%BC-%D0%BE%D0%B1%D0%BB%D0%B0%D0%BA%D0%B0.docx" TargetMode="External"/><Relationship Id="rId137" Type="http://schemas.openxmlformats.org/officeDocument/2006/relationships/hyperlink" Target="https://sad69mogilev.by/wp-content/uploads/2025/02/%D1%81%D0%BF%D0%B8%D1%81%D0%BE%D0%BA-%D0%B2%D0%BE%D1%81%D0%BF%D0%B8%D1%82%D0%B0%D0%BD%D0%BD%D0%B8%D0%BA%D0%BE%D0%B2-5.4.docx" TargetMode="External"/><Relationship Id="rId20" Type="http://schemas.openxmlformats.org/officeDocument/2006/relationships/hyperlink" Target="https://sad69mogilev.by/wp-content/uploads/2025/02/%D0%9F%D1%80%D0%B8%D1%80%D0%BE%D0%B4%D0%BD%D0%B0%D1%8F-%D0%B0%D0%BF%D1%82%D0%B5%D0%BA%D0%B0-1.pptx" TargetMode="External"/><Relationship Id="rId41" Type="http://schemas.openxmlformats.org/officeDocument/2006/relationships/hyperlink" Target="https://sad69mogilev.by/wp-content/uploads/2025/02/%D0%9F%D0%BE%D1%81%D0%B5%D0%B2-%D1%81%D0%B5%D0%BC%D1%8F%D0%BD-%D1%86%D0%B2%D0%B5%D1%82%D0%BE%D1%87%D0%BD%D1%8B%D1%85-%D0%B8-%D0%BE%D0%B2%D0%BE%D1%89%D0%BD%D1%8B%D1%85-%D0%BA%D1%83%D0%BB%D1%8C%D1%82%D1%83%D1%80-1.docx" TargetMode="External"/><Relationship Id="rId54" Type="http://schemas.openxmlformats.org/officeDocument/2006/relationships/hyperlink" Target="https://sad69mogilev.by/wp-content/uploads/2025/02/%D0%9A%D0%B0%D1%80%D1%82%D0%BE%D1%81%D1%85%D0%B5%D0%BC%D0%B0-%D1%80%D0%B0%D0%B7%D0%BC%D0%B5%D1%89%D0%B5%D0%BD%D0%B8%D1%8F-%D0%B4%D0%B5%D1%80%D0%B5%D0%B2%D1%8C%D0%B5%D0%B2-%D0%B8-%D0%BA%D1%83%D1%81%D1%82%D0%B0%D1%80%D0%BD%D0%B8%D0%BA%D0%BE%D0%B2-2.docx" TargetMode="External"/><Relationship Id="rId62" Type="http://schemas.openxmlformats.org/officeDocument/2006/relationships/hyperlink" Target="https://sad69mogilev.by/wp-content/uploads/2025/02/%D1%81%D0%BF%D0%B8%D1%81%D0%BE%D0%BA-%D0%B2%D0%BE%D1%81%D0%BF%D0%B8%D1%82%D0%B0%D0%BD%D0%BD%D0%B8%D0%BA%D0%BE%D0%B2-1.10.docx" TargetMode="External"/><Relationship Id="rId70" Type="http://schemas.openxmlformats.org/officeDocument/2006/relationships/hyperlink" Target="https://sad69mogilev.by/wp-content/uploads/2025/02/2.1-%D0%98%D0%BD%D1%84%D0%BE%D1%80%D0%BC%D0%B0%D1%86%D0%B8%D1%8F-%D0%BE-%D0%BF%D0%BE%D1%82%D1%80%D0%B5%D0%B1%D0%BB%D0%B5%D0%BD%D0%B8%D0%B8-%D1%8D%D0%BB%D0%B5%D0%BA%D1%82%D1%80%D0%BE%D1%8D%D0%BD%D0%B5%D1%80%D0%B3%D0%B8%D0%B8-%D0%B2-%D1%83%D1%87%D1%80%D0%B5%D0%B6.doc" TargetMode="External"/><Relationship Id="rId75" Type="http://schemas.openxmlformats.org/officeDocument/2006/relationships/hyperlink" Target="https://sad69mogilev.by/wp-content/uploads/2025/02/%D1%81%D0%BF%D0%B8%D1%81%D0%BE%D0%BA-%D0%B2%D0%BE%D1%81%D0%BF%D0%B8%D1%82%D0%B0%D0%BD%D0%BD%D0%B8%D0%BA%D0%BE%D0%B2-2.1.docx" TargetMode="External"/><Relationship Id="rId83" Type="http://schemas.openxmlformats.org/officeDocument/2006/relationships/hyperlink" Target="https://sad69mogilev.by/wp-content/uploads/2025/02/2.3-%D0%BE%D1%82%D1%87%D0%B5%D1%82-%D0%BE-%D0%B4%D0%B5%D0%B9%D1%81%D1%82%D0%B2%D0%B8%D1%8F%D1%85-%D0%BF%D0%BE-%D1%81%D0%B1%D0%B5%D1%80%D0%B5%D0%B6%D0%B5%D0%BD%D0%B8%D1%8E-%D1%8D%D0%BB%D0%B5%D0%BA%D1%80%D0%BE%D1%8D%D0%BD%D0%B5%D1%80%D0%B3%D0%B8%D0%B8-%D0%B8-%D1%82%D0%B5%D0%BF%D0%BB%D0%B0.docx" TargetMode="External"/><Relationship Id="rId88" Type="http://schemas.openxmlformats.org/officeDocument/2006/relationships/hyperlink" Target="https://sad69mogilev.by/wp-content/uploads/2025/02/%D1%81%D0%BF%D0%B8%D1%81%D0%BE%D0%BA-%D0%B2%D0%BE%D1%81%D0%BF%D0%B8%D1%82%D0%B0%D0%BD%D0%BD%D0%B8%D0%BA%D0%BE%D0%B2-2.4.docx" TargetMode="External"/><Relationship Id="rId91" Type="http://schemas.openxmlformats.org/officeDocument/2006/relationships/hyperlink" Target="https://sad69mogilev.by/wp-content/uploads/2025/02/%D0%9B%D0%B8%D1%81%D1%82%D0%BE%D0%B2%D0%BA%D0%B8-%D1%8D%D0%BD%D0%B5%D1%80%D0%B3%D0%BE%D1%81%D0%B1%D0%B5%D1%80%D0%B5%D0%B6%D0%B5%D0%BD%D0%B8%D0%B5-1.docx" TargetMode="External"/><Relationship Id="rId96" Type="http://schemas.openxmlformats.org/officeDocument/2006/relationships/hyperlink" Target="https://sad69mogilev.by/wp-content/uploads/2025/02/%D0%B3%D0%B4%D0%B5-%D0%B6%D0%B8%D0%B2%D1%83%D1%82%D0%BA%D0%B0%D0%BF%D0%BB%D0%B8-%D0%B2-%D0%B4%D1%81%D1%80%D0%B8%D1%81%D1%83%D0%BD%D0%BA%D0%B8.docx" TargetMode="External"/><Relationship Id="rId111" Type="http://schemas.openxmlformats.org/officeDocument/2006/relationships/hyperlink" Target="https://sad69mogilev.by/wp-content/uploads/2025/02/%D1%81%D0%BF%D0%B8%D1%81%D0%BE%D0%BA-%D0%B2%D0%BE%D1%81%D0%BF%D0%B8%D1%82%D0%B0%D0%BD%D0%BD%D0%B8%D0%BA%D0%BE%D0%B2-3.4.docx" TargetMode="External"/><Relationship Id="rId132" Type="http://schemas.openxmlformats.org/officeDocument/2006/relationships/hyperlink" Target="https://sad69mogilev.by/wp-content/uploads/2025/02/%D1%81%D0%BF%D0%B8%D1%81%D0%BE%D0%BA-%D0%B2%D0%BE%D1%81%D0%BF%D0%B8%D1%82%D0%B0%D0%BD%D0%BD%D0%B8%D0%BA%D0%BE%D0%B2-5.2.docx" TargetMode="External"/><Relationship Id="rId140" Type="http://schemas.openxmlformats.org/officeDocument/2006/relationships/hyperlink" Target="https://sad69mogilev.by/wp-content/uploads/2025/02/%D1%81%D0%BF%D0%B8%D1%81%D0%BE%D0%BA-%D0%B2%D0%BE%D1%81%D0%BF%D0%B8%D1%82%D0%B0%D0%BD%D0%BD%D0%B8%D0%BA%D0%BE%D0%B2-6.1.docx" TargetMode="External"/><Relationship Id="rId145" Type="http://schemas.openxmlformats.org/officeDocument/2006/relationships/hyperlink" Target="https://sad69mogilev.by/wp-content/uploads/2025/02/%D0%94%D0%B5%D0%BD%D1%8C-%D0%97%D0%B5%D0%BC%D0%BB%D0%B8-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ad69mogilev.by/wp-content/uploads/2025/02/%D1%81%D0%BF%D0%B8%D1%81%D0%BE%D0%BA-%D0%B2%D0%BE%D1%81%D0%BF%D0%B8%D1%82%D0%B0%D0%BD%D0%BD%D0%B8%D0%BA%D0%BE%D0%B2-1.1-1.docx" TargetMode="External"/><Relationship Id="rId23" Type="http://schemas.openxmlformats.org/officeDocument/2006/relationships/hyperlink" Target="https://sad69mogilev.by/wp-content/uploads/2025/02/%D0%9F%D1%82%D0%B8%D1%86%D1%8B-%D0%BC%D0%BE%D0%B5%D0%B9-%D1%81%D1%82%D1%80%D0%B0%D0%BD%D1%8B-1.docx" TargetMode="External"/><Relationship Id="rId28" Type="http://schemas.openxmlformats.org/officeDocument/2006/relationships/hyperlink" Target="https://sad69mogilev.by/wp-content/uploads/2025/02/%D0%BA%D0%B0%D1%80%D1%82%D0%BE%D1%81%D1%85%D0%B5%D0%BC%D0%B0-%D0%BF%D1%82%D0%B8%D1%86%D1%8B-1.docx" TargetMode="External"/><Relationship Id="rId36" Type="http://schemas.openxmlformats.org/officeDocument/2006/relationships/hyperlink" Target="https://sad69mogilev.by/wp-content/uploads/2025/02/%D0%90%D0%BD%D0%B0%D0%BB%D0%B8%D0%B7-%D0%B1%D0%B8%D0%BE%D1%80%D0%B0%D0%B7%D0%BD%D0%BE%D0%BE%D0%B1%D1%80%D0%B0%D0%B7%D0%B8%D1%8F-1.docx" TargetMode="External"/><Relationship Id="rId49" Type="http://schemas.openxmlformats.org/officeDocument/2006/relationships/hyperlink" Target="https://sad69mogilev.by/wp-content/uploads/2025/02/1.7-%D0%9E%D1%82%D1%87%D0%B5%D1%82-%D0%BF%D0%BE-%D0%B0%D0%BA%D1%86%D0%B8%D0%B8-%D0%94%D0%BE%D0%BC%D0%B8%D0%BA-%D0%B4%D0%BB%D1%8F-%D0%BF%D1%82%D0%B8%D1%86.docx" TargetMode="External"/><Relationship Id="rId57" Type="http://schemas.openxmlformats.org/officeDocument/2006/relationships/hyperlink" Target="https://sad69mogilev.by/wp-content/uploads/2025/02/1.9-%D0%9F%D1%80%D1%83%D0%B4.docx" TargetMode="External"/><Relationship Id="rId106" Type="http://schemas.openxmlformats.org/officeDocument/2006/relationships/hyperlink" Target="https://sad69mogilev.by/wp-content/uploads/2025/02/3.3-%D0%92%D1%8B%D1%81%D1%82%D0%B0%D0%B2%D0%BA%D0%B0-%D0%B4%D0%B5%D1%82%D1%81%D0%BA%D0%B8%D1%85-%D1%80%D0%B8%D1%81%D1%83%D0%BD%D0%BA%D0%BE%D0%B2.docx" TargetMode="External"/><Relationship Id="rId114" Type="http://schemas.openxmlformats.org/officeDocument/2006/relationships/hyperlink" Target="https://sad69mogilev.by/wp-content/uploads/2025/02/%D0%B2%D1%8B%D1%81%D1%82%D0%B0%D0%B2%D0%BA%D0%B0-%D0%98%D1%81%D0%BA%D1%83%D1%81%D1%81%D1%82%D0%B2%D0%BE-%D0%B8%D0%B7-%D0%BE%D1%82%D1%85%D0%BE%D0%B4%D0%BE%D0%B2-1.docx" TargetMode="External"/><Relationship Id="rId119" Type="http://schemas.openxmlformats.org/officeDocument/2006/relationships/hyperlink" Target="https://sad69mogilev.by/wp-content/uploads/2025/02/4.3-%D0%9E%D1%82%D1%87%D0%B5%D1%82-%D0%BE-%D1%80%D0%B5%D0%B0%D0%BB%D0%B8%D0%B7%D0%B0%D1%86%D0%BE%D0%B2%D0%B0%D0%BD%D0%BD%D1%8B%D1%85-%D0%BC%D0%B5%D1%80%D0%BE%D0%BF%D1%80%D0%B8%D1%8F%D1%82%D0%B8%D1%8F%D1%85-%D0%BF%D0%BE-%D0%BC%D0%B8%D0%BD%D0%B8%D0%BC%D0%B8%D0%B7%D0%B0%D1%86%D0%B8%D0%B8-%D0%BE%D1%82%D1%85%D0%BE%D0%B4%D0%BE%D0%B2.docx" TargetMode="External"/><Relationship Id="rId127" Type="http://schemas.openxmlformats.org/officeDocument/2006/relationships/hyperlink" Target="https://sad69mogilev.by/wp-content/uploads/2025/02/%D0%BA%D1%83%D0%B4%D0%B0-%D0%BF%D0%BB%D1%8B%D0%B2%D1%83%D1%82-%D0%BE%D0%B1%D0%BB%D0%B0%D0%BA%D0%B0-1.docx" TargetMode="External"/><Relationship Id="rId10" Type="http://schemas.openxmlformats.org/officeDocument/2006/relationships/hyperlink" Target="https://sad69mogilev.by/wp-content/uploads/2025/02/%D0%BD%D0%B0%D0%B1%D0%BB%D1%8E%D0%B4%D0%B5%D0%BD%D0%B8%D0%B5-%D0%B7%D0%B0-%D1%80%D0%B0%D1%81%D1%82%D0%B5%D0%BD%D0%B8%D1%8F%D0%BC%D0%B8-%D0%B2%D0%B5%D1%81%D0%BD%D0%BE%D0%B9-2.docx" TargetMode="External"/><Relationship Id="rId31" Type="http://schemas.openxmlformats.org/officeDocument/2006/relationships/hyperlink" Target="https://sad69mogilev.by/wp-content/uploads/2025/02/%D0%B1%D1%83%D0%BA%D0%B5%D1%82-%D0%B1%D0%B0%D0%B1%D0%BE%D1%87%D0%B5%D0%BA-1.pptx" TargetMode="External"/><Relationship Id="rId44" Type="http://schemas.openxmlformats.org/officeDocument/2006/relationships/hyperlink" Target="https://sad69mogilev.by/wp-content/uploads/2025/02/%D1%81%D0%BF%D0%B8%D1%81%D0%BE%D0%BA-%D0%B2%D0%BE%D1%81%D0%BF%D0%B8%D1%82%D0%B0%D0%BD%D0%BD%D0%B8%D0%BA%D0%BE%D0%B2-1.5.docx" TargetMode="External"/><Relationship Id="rId52" Type="http://schemas.openxmlformats.org/officeDocument/2006/relationships/hyperlink" Target="https://sad69mogilev.by/wp-content/uploads/2025/02/%D1%81%D0%BF%D0%B8%D1%81%D0%BE%D0%BA-%D0%B2%D0%BE%D1%81%D0%BF%D0%B8%D1%82%D0%B0%D0%BD%D0%BD%D0%B8%D0%BA%D0%BE%D0%B2-1.7.docx" TargetMode="External"/><Relationship Id="rId60" Type="http://schemas.openxmlformats.org/officeDocument/2006/relationships/hyperlink" Target="https://sad69mogilev.by/wp-content/uploads/2025/02/1.10-%D0%9F%D0%BE%D1%81%D0%B0%D0%B4%D0%BA%D0%B0-%D0%BF%D0%BB%D0%BE%D0%B4%D0%BE%D0%B2%D1%8B%D1%85-%D0%B4%D0%B5%D1%80%D0%B5%D0%B2%D1%8C%D0%B5%D0%B2-%D0%B8-%D0%BA%D1%83%D1%81%D1%82%D0%B0%D1%80%D0%BD%D0%B8%D0%BA%D0%BE%D0%B2-%D1%81%D0%BE%D0%B2%D0%BC%D0%B5%D1%81%D1%82%D0%BD%D0%BE-%D1%81-%D1%80%D0%BE%D0%B4%D0%B8%D1%82%D0%B5%D0%BB%D1%8F%D0%BC%D0%B8.docx" TargetMode="External"/><Relationship Id="rId65" Type="http://schemas.openxmlformats.org/officeDocument/2006/relationships/hyperlink" Target="https://sad69mogilev.by/wp-content/uploads/2025/02/1.11-%D0%9E%D1%82%D1%87%D0%B5%D1%82-%D0%BE-%D1%81%D0%BE%D0%B7%D0%B0%D0%BD%D0%B8%D0%B8-%D0%B4%D0%B8%D0%BA%D0%BE%D0%B3%D0%BE-%D0%BB%D1%83%D0%B3%D0%B0.docx" TargetMode="External"/><Relationship Id="rId73" Type="http://schemas.openxmlformats.org/officeDocument/2006/relationships/hyperlink" Target="https://sad69mogilev.by/wp-content/uploads/2025/02/2.1-%D0%A0%D0%B0%D0%B7%D0%B2%D0%B8%D0%B2%D0%B0%D1%8E%D1%89%D0%B8%D0%B5-%D0%B8%D0%B3%D1%80%D1%8B.docx" TargetMode="External"/><Relationship Id="rId78" Type="http://schemas.openxmlformats.org/officeDocument/2006/relationships/hyperlink" Target="https://sad69mogilev.by/wp-content/uploads/2025/02/%D0%90%D0%BD%D0%B0%D0%BB%D0%B8%D0%B7-%D1%81%D0%B8%D1%82%D1%83%D0%B0%D1%86%D0%B8%D0%B8-%D0%BF%D0%BE-%D1%82%D0%B5%D0%BF%D0%BB%D1%83-2.2.-1-2.docx" TargetMode="External"/><Relationship Id="rId81" Type="http://schemas.openxmlformats.org/officeDocument/2006/relationships/hyperlink" Target="https://sad69mogilev.by/wp-content/uploads/2025/02/2.3-%D0%9F%D0%BB%D0%B0%D0%BD-2025-2026-%D1%82%D0%B5%D0%BF%D0%BB%D0%BE-%D1%8D%D0%BD%D0%B5%D1%80%D0%B3%D0%BE%D1%80%D0%B5%D1%81%D1%83%D1%80%D1%81%D1%8B-1.docx" TargetMode="External"/><Relationship Id="rId86" Type="http://schemas.openxmlformats.org/officeDocument/2006/relationships/hyperlink" Target="https://sad69mogilev.by/wp-content/uploads/2025/02/2.4-%D0%97%D0%B0%D0%BD%D1%8F%D1%82%D0%B8%D0%B5-%D1%81-%D0%B2%D0%BE%D1%81%D0%BF%D0%B8%D1%82%D0%B0%D0%BD%D0%BD%D0%B8%D0%BA%D0%B0%D0%BC%D0%B8-%D0%91%D0%B5%D1%80%D0%B5%D0%B6%D0%BB%D0%B8%D0%B2%D0%BE%D1%81%D1%82%D1%8C-%D0%BE%D1%82-%D0%91%D0%B5%D1%80%D0%B5%D0%B3%D0%BE%D1%88%D0%B8.docx" TargetMode="External"/><Relationship Id="rId94" Type="http://schemas.openxmlformats.org/officeDocument/2006/relationships/hyperlink" Target="https://sad69mogilev.by/wp-content/uploads/2025/02/3.1%D0%96%D0%B8%D0%B7%D0%BD%D1%8C-%D0%B2-%D0%BA%D0%B0%D0%B6%D0%B4%D0%BE%D0%B9-%D0%BA%D0%B0%D0%BF%D0%BB%D0%B5.docx" TargetMode="External"/><Relationship Id="rId99" Type="http://schemas.openxmlformats.org/officeDocument/2006/relationships/hyperlink" Target="https://sad69mogilev.by/wp-content/uploads/2025/02/3.1-%D0%BC%D0%B5%D1%81%D1%82%D0%B0-%D0%BF%D0%BE%D1%82%D1%80%D0%B5%D0%B1%D0%BB%D0%B5%D0%BD%D0%B8%D1%8F-%D0%B2%D0%BE%D0%B4%D1%8B.docx" TargetMode="External"/><Relationship Id="rId101" Type="http://schemas.openxmlformats.org/officeDocument/2006/relationships/hyperlink" Target="https://sad69mogilev.by/wp-content/uploads/2025/02/%D1%81%D0%BF%D0%B8%D1%81%D0%BE%D0%BA-%D0%B2%D0%BE%D1%81%D0%BF%D0%B8%D1%82%D0%B0%D0%BD%D0%BD%D0%B8%D0%BA%D0%BE%D0%B2-3.1.docx" TargetMode="External"/><Relationship Id="rId122" Type="http://schemas.openxmlformats.org/officeDocument/2006/relationships/hyperlink" Target="https://sad69mogilev.by/wp-content/uploads/2025/02/%D1%81%D0%BF%D0%B8%D1%81%D0%BE%D0%BA-%D0%B2%D0%BE%D1%81%D0%BF%D0%B8%D1%82%D0%B0%D0%BD%D0%BD%D0%B8%D0%BA%D0%BE%D0%B2-4.3.docx" TargetMode="External"/><Relationship Id="rId130" Type="http://schemas.openxmlformats.org/officeDocument/2006/relationships/hyperlink" Target="https://sad69mogilev.by/wp-content/uploads/2025/02/%D1%81%D0%BF%D0%B8%D1%81%D0%BE%D0%BA-%D0%B2%D0%BE%D1%81%D0%BF%D0%B8%D1%82%D0%B0%D0%BD%D0%BD%D0%B8%D0%BA%D0%BE%D0%B2-5.1.docx" TargetMode="External"/><Relationship Id="rId135" Type="http://schemas.openxmlformats.org/officeDocument/2006/relationships/hyperlink" Target="https://sad69mogilev.by/wp-content/uploads/2025/02/%D0%9F%D1%80%D0%B8%D1%87%D0%B8%D0%BD%D1%8B-%D0%B7%D0%B0%D0%B3%D1%80%D1%8F%D0%B7%D0%BD%D0%B5%D0%BD%D0%B8%D1%8F-%D0%B0%D1%82%D0%BC%D0%BE%D1%81%D1%84%D0%B5%D1%80%D0%BD%D0%BE%D0%B3%D0%BE-%D0%B2%D0%BE%D0%B7%D0%B4%D1%83%D1%85%D0%B0.docx" TargetMode="External"/><Relationship Id="rId143" Type="http://schemas.openxmlformats.org/officeDocument/2006/relationships/hyperlink" Target="https://sad69mogilev.by/wp-content/uploads/2025/02/%D1%81%D1%82%D0%B0%D1%82%D1%8C%D1%8F-1.docx" TargetMode="External"/><Relationship Id="rId148" Type="http://schemas.openxmlformats.org/officeDocument/2006/relationships/hyperlink" Target="https://sad69mogilev.by/wp-content/uploads/2025/02/%D0%9C%D0%BE%D0%BB%D0%BE%D0%B4%D0%B5%D0%B6%D1%8C-%D0%B7%D0%B0-%D0%B7%D0%B5%D0%BB%D0%B5%D0%BD%D1%83%D1%8E-%D0%BF%D0%BB%D0%B0%D0%BD%D0%B5%D1%82%D1%83-2.docx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d69mogilev.by/wp-content/uploads/2025/02/1.1%D0%97%D0%B5%D0%BB%D0%B5%D0%BD%D0%B0%D1%8F-%D0%BC%D1%83%D0%B7%D1%8B%D0%BA%D0%B0-%D0%B2%D0%B5%D1%81%D0%BD%D1%8B.docx" TargetMode="External"/><Relationship Id="rId13" Type="http://schemas.openxmlformats.org/officeDocument/2006/relationships/hyperlink" Target="https://sad69mogilev.by/wp-content/uploads/2025/02/%D0%9A%D0%B0%D1%80%D1%82%D0%BE%D1%81%D1%85%D0%B5%D0%BC%D0%B0-%D1%80%D0%B0%D0%B7%D0%BC%D0%B5%D1%89%D0%B5%D0%BD%D0%B8%D1%8F-%D0%B4%D0%B5%D1%80%D0%B5%D0%B2%D1%8C%D0%B5%D0%B2-%D0%B8-%D0%BA%D1%83%D1%81%D1%82%D0%B0%D1%80%D0%BD%D0%B8%D0%BA%D0%BE%D0%B2-1.docx" TargetMode="External"/><Relationship Id="rId18" Type="http://schemas.openxmlformats.org/officeDocument/2006/relationships/hyperlink" Target="https://sad69mogilev.by/wp-content/uploads/2025/02/1.2%D0%A1%D0%B1%D0%BE%D1%80-%D0%B3%D0%B5%D1%80%D0%B1%D0%B0%D1%80%D0%B8%D1%8F-%D1%82%D1%80%D0%B0%D0%B2.docx" TargetMode="External"/><Relationship Id="rId39" Type="http://schemas.openxmlformats.org/officeDocument/2006/relationships/hyperlink" Target="https://sad69mogilev.by/wp-content/uploads/2025/02/%D0%9A%D1%80%D0%B0%D1%81%D0%BD%D0%B0%D1%8F-%D0%BA%D0%BD%D0%B8%D0%B3%D0%B0-3.docx" TargetMode="External"/><Relationship Id="rId109" Type="http://schemas.openxmlformats.org/officeDocument/2006/relationships/hyperlink" Target="https://sad69mogilev.by/wp-content/uploads/2025/02/%D0%98%D0%BD%D1%84%D0%BE%D1%80%D0%BC%D0%B0%D1%86%D0%B8%D1%8F-%D0%BF%D0%BE-%D0%B8%D0%B7%D1%83%D1%87%D0%B5%D0%BD%D0%B8%D1%8E-%D0%BF%D0%BE%D1%82%D1%80%D0%B5%D0%B1%D0%BB%D0%B5%D0%BD%D0%B8%D1%8F-%D0%B2%D0%BE%D0%B4%D1%8B-%D0%B2-%D0%B4%D0%BE%D0%BC%D0%B0%D1%88%D0%BD%D0%B8%D1%85-%D1%83%D1%81%D0%BB%D0%BE%D0%B2%D0%B8%D1%8F%D1%85.docx" TargetMode="External"/><Relationship Id="rId34" Type="http://schemas.openxmlformats.org/officeDocument/2006/relationships/hyperlink" Target="https://sad69mogilev.by/wp-content/uploads/2025/02/&#1082;&#1072;&#1088;&#1090;&#1086;&#1089;&#1093;&#1077;&#1084;&#1072;-&#1085;&#1072;&#1073;&#1083;&#1102;&#1076;&#1077;&#1085;&#1080;&#1103;-&#1079;&#1072;-&#1085;&#1072;&#1089;&#1077;&#1082;&#1086;&#1084;&#1099;&#1084;&#1080;-1.docx" TargetMode="External"/><Relationship Id="rId50" Type="http://schemas.openxmlformats.org/officeDocument/2006/relationships/hyperlink" Target="https://sad69mogilev.by/wp-content/uploads/2025/02/%D0%9A%D0%B0%D1%80%D1%82%D0%BE%D1%81%D1%85%D0%B5%D0%BC%D0%B0-%D1%80%D0%B0%D1%81%D0%BF%D0%BE%D0%BB%D0%BE%D0%B6%D0%B5%D0%BD%D0%B8%D1%8F-%D1%81%D0%BA%D0%B2%D0%BE%D1%80%D0%B5%D1%87%D0%BD%D0%B8%D0%BA%D0%BE%D0%B2-pptx.pptx" TargetMode="External"/><Relationship Id="rId55" Type="http://schemas.openxmlformats.org/officeDocument/2006/relationships/hyperlink" Target="https://sad69mogilev.by/wp-content/uploads/2025/02/%D0%9D%D0%B0%D0%B1%D0%BB%D1%8E%D0%B4%D0%B5%D0%BD%D0%B8%D0%B5-%D0%B7%D0%B0-%D0%B0%D1%81%D0%B5%D0%BA%D0%BE%D0%BC%D1%8B%D0%BC%D0%B8-3.docx" TargetMode="External"/><Relationship Id="rId76" Type="http://schemas.openxmlformats.org/officeDocument/2006/relationships/hyperlink" Target="https://sad69mogilev.by/wp-content/uploads/2025/02/%D0%90%D0%BD%D0%B0%D0%BB%D0%B8%D0%B7-%D1%81%D0%B8%D1%82%D1%83%D0%B0%D1%86%D0%B8%D0%B8-%D0%BF%D0%BE-%D1%82%D0%B5%D0%BF%D0%BB%D1%83-2.2.-1-2.docx" TargetMode="External"/><Relationship Id="rId97" Type="http://schemas.openxmlformats.org/officeDocument/2006/relationships/hyperlink" Target="https://sad69mogilev.by/wp-content/uploads/2025/02/3.1-%D0%9A%D0%B0%D1%80%D1%82%D0%BE%D1%82%D0%B5%D0%BA%D0%B0-%D0%BE%D0%BF%D1%8B%D1%82%D0%BE%D0%B2-%D0%B8-%D1%8D%D0%BA%D1%81%D0%BF%D0%B5%D1%80%D0%B8%D0%BC%D0%B5%D0%BD%D1%82%D0%BE%D0%B2-%D0%A7%D1%82%D0%BE-%D0%BC%D1%8B-%D0%B7%D0%BD%D0%B0%D0%B5%D0%BC-%D0%BE-%D0%B2%D0%BE%D0%B4%D0%B5.docx" TargetMode="External"/><Relationship Id="rId104" Type="http://schemas.openxmlformats.org/officeDocument/2006/relationships/hyperlink" Target="https://sad69mogilev.by/wp-content/uploads/2025/02/%D1%81%D0%BF%D0%B8%D1%81%D0%BE%D0%BA-%D0%B2%D0%BE%D1%81%D0%BF%D0%B8%D1%82%D0%B0%D0%BD%D0%BD%D0%B8%D0%BA%D0%BE%D0%B2-3.2.docx" TargetMode="External"/><Relationship Id="rId120" Type="http://schemas.openxmlformats.org/officeDocument/2006/relationships/hyperlink" Target="https://sad69mogilev.by/wp-content/uploads/2025/02/4.3-%D0%A1%D0%B4%D0%B0%D0%B9-%D0%BC%D0%B0%D0%BA%D1%83%D0%BB%D0%B0%D1%82%D1%83%D1%80%D1%83.docx" TargetMode="External"/><Relationship Id="rId125" Type="http://schemas.openxmlformats.org/officeDocument/2006/relationships/hyperlink" Target="https://sad69mogilev.by/wp-content/uploads/2025/02/%D1%81%D0%BF%D0%B8%D1%81%D0%BE%D0%BA-%D0%B2%D0%BE%D1%81%D0%BF%D0%B8%D1%82%D0%B0%D0%BD%D0%BD%D0%B8%D0%BA%D0%BE%D0%B2-4.4.docx" TargetMode="External"/><Relationship Id="rId141" Type="http://schemas.openxmlformats.org/officeDocument/2006/relationships/hyperlink" Target="https://sad69mogilev.by/wp-content/uploads/2025/02/6.2-%D0%A0%D0%BE%D0%B4%D0%B8%D1%82%D0%B5%D0%BB%D1%8C%D1%81%D0%BA%D0%BE%D0%B5-%D1%81%D0%BE%D0%B1%D1%80%D0%B0%D0%BD%D0%B8%D0%B5.docx" TargetMode="External"/><Relationship Id="rId146" Type="http://schemas.openxmlformats.org/officeDocument/2006/relationships/hyperlink" Target="https://sad69mogilev.by/wp-content/uploads/2025/02/%D0%A1%D1%83%D0%B1%D0%B1%D0%BE%D1%82%D0%BD%D0%B8%D0%BA-1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ad69mogilev.by/wp-content/uploads/2025/02/%D0%95%D0%B3%D0%BE-%D0%B2%D0%B5%D0%BB%D0%B8%D1%87%D0%B5%D1%81%D1%82%D0%B2%D0%BE-%D0%AD%D0%BB%D0%B5%D0%BA%D1%82%D1%80%D0%B8%D1%87%D0%B5%D1%81%D1%82%D0%B2%D0%BE-1.docx" TargetMode="External"/><Relationship Id="rId92" Type="http://schemas.openxmlformats.org/officeDocument/2006/relationships/hyperlink" Target="https://sad69mogilev.by/wp-content/uploads/2025/02/%D0%92%D1%8B%D1%81%D1%82%D0%B0%D0%B2%D0%BA%D0%B0-%D1%81%D0%BA%D0%BC%D0%B5%D0%B9%D0%BD%D1%8B%D1%85-%D0%BA%D0%BE%D0%BB%D0%BB%D0%B0%D0%B6%D0%B5%D0%B9-1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d69mogilev.by/wp-content/uploads/2025/02/%D1%81%D0%BF%D0%B8%D1%81%D0%BE%D0%BA-%D1%83%D1%87%D0%B0%D1%81%D1%82%D0%BD%D0%B8%D0%BA%D0%BE%D0%B2-1.3.docx" TargetMode="External"/><Relationship Id="rId24" Type="http://schemas.openxmlformats.org/officeDocument/2006/relationships/hyperlink" Target="https://sad69mogilev.by/wp-content/uploads/2025/02/%D0%9D%D0%B0%D0%B1%D0%BB%D1%8E%D0%B4%D0%B5%D0%BD%D0%B8%D0%B5-%D0%B7%D0%B0-%D0%BF%D1%82%D0%B8%D1%86%D0%B0%D0%BC%D0%B8-%D0%B2%D0%BE-%D0%B2%D1%80%D0%B5%D0%BC%D1%8F-%D0%BF%D1%80%D0%BE%D0%B3%D1%83%D0%BB%D0%BA%D0%B8-1.docx" TargetMode="External"/><Relationship Id="rId40" Type="http://schemas.openxmlformats.org/officeDocument/2006/relationships/hyperlink" Target="https://sad69mogilev.by/wp-content/uploads/2025/02/%D0%9E%D0%B3%D0%BE%D1%80%D0%BE%D0%B4-%D0%BD%D0%B0-%D0%BF%D0%BE%D0%B4%D0%BE%D0%BA%D0%BE%D0%BD%D0%BD%D0%B8%D0%BA%D0%B5.docx" TargetMode="External"/><Relationship Id="rId45" Type="http://schemas.openxmlformats.org/officeDocument/2006/relationships/hyperlink" Target="https://sad69mogilev.by/wp-content/uploads/2025/02/1.7-%D0%9E%D1%82%D1%87%D0%B5%D1%82-%D0%BE-%D0%BA%D0%BE%D0%BB%D0%B8%D1%87%D0%B5%D1%81%D1%82%D0%B2%D0%B5-%D0%B8%D0%B7%D0%B3%D0%BE%D1%82%D0%BE%D0%B2%D0%BB%D0%B5%D0%BD%D0%BD%D1%8B%D1%85-%D0%BA%D0%BE%D1%80%D0%BC%D1%83%D1%88%D0%B5%D0%BA-%D0%B4%D0%BB%D1%8F-%D0%BF%D1%82%D0%B8%D1%86-%D0%B8-%D1%80%D0%B0%D0%B7%D0%BD%D0%BE%D0%BE%D0%B1%D1%80%D0%B0%D0%B7%D0%B8%D0%B8-%D0%BF%D1%82%D0%B8%D1%86.docx" TargetMode="External"/><Relationship Id="rId66" Type="http://schemas.openxmlformats.org/officeDocument/2006/relationships/hyperlink" Target="https://sad69mogilev.by/wp-content/uploads/2025/02/1.11-%D0%9D%D0%B0%D0%B1%D0%BB%D1%8E%D0%B4%D0%B5%D0%BD%D0%B8%D0%B5-%D0%B7%D0%B0-%D1%80%D0%B0%D1%81%D1%82%D0%B5%D0%BD%D0%B8%D1%8F%D0%BC%D0%B8-%D0%B8%D0%BD%D0%B0%D1%81%D0%B5%D0%BA%D0%BE%D0%BC%D1%8B%D0%BC%D0%B8-%D0%BD%D0%B0-%D0%94%D0%B8%D0%BA%D0%BE%D0%BC-%D0%BB%D1%83%D0%B3%D1%83.docx" TargetMode="External"/><Relationship Id="rId87" Type="http://schemas.openxmlformats.org/officeDocument/2006/relationships/hyperlink" Target="https://sad69mogilev.by/wp-content/uploads/2025/02/%D0%92%D1%8B%D1%81%D1%82%D0%B0%D0%B2%D0%BA%D0%B0-%D0%B4%D0%B5%D1%82%D1%81%D0%BA%D0%B8%D1%85-%D1%80%D0%B8%D1%81%D1%83%D0%BD%D0%BA%D0%BE%D0%B2-%D1%81%D1%8D%D0%BA%D0%BE%D0%BD%D0%BE%D0%BC%D0%B8%D0%BC-%D1%8D%D0%BB%D0%B5%D0%BA%D1%82%D1%80%D0%B8%D1%87%D0%B5%D1%81%D1%82%D0%B2%D0%BE.docx" TargetMode="External"/><Relationship Id="rId110" Type="http://schemas.openxmlformats.org/officeDocument/2006/relationships/hyperlink" Target="https://sad69mogilev.by/wp-content/uploads/2025/02/%D0%9F%D0%B0%D0%BC%D1%8F%D1%82%D0%BA%D0%B8-%D0%BF%D0%BE-%D1%80%D0%B0%D1%86%D0%B8%D0%BE%D0%BD%D0%B0%D0%BB%D1%8C%D0%BD%D0%BE%D0%BC%D1%83-%D0%B8%D1%81%D0%BF%D0%BE%D0%BB%D1%8C%D0%B7%D0%BE%D0%B2%D0%B0%D0%BD%D0%B8%D1%8E-%D0%B2%D0%BE%D0%B4%D1%8B-%D0%B8-%D0%B5%D0%B5-%D1%81%D0%B1%D0%B5%D1%80%D0%B5%D0%B6%D0%B5%D0%BD%D0%B8%D1%8E-%D0%B4%D0%BE%D0%BC%D0%B0-1.docx" TargetMode="External"/><Relationship Id="rId115" Type="http://schemas.openxmlformats.org/officeDocument/2006/relationships/hyperlink" Target="https://sad69mogilev.by/wp-content/uploads/2025/02/%D1%81%D0%BF%D0%B8%D1%81%D0%BE%D0%BA-%D0%B2%D0%BE%D1%81%D0%BF%D0%B8%D1%82%D0%B0%D0%BD%D0%BD%D0%B8%D0%BA%D0%BE%D0%B2-4.1.docx" TargetMode="External"/><Relationship Id="rId131" Type="http://schemas.openxmlformats.org/officeDocument/2006/relationships/hyperlink" Target="https://sad69mogilev.by/wp-content/uploads/2025/02/5.2-%D0%9E%D0%BF%D1%8B%D1%82-%D0%93%D0%B4%D0%B5-%D1%87%D0%B8%D1%89%D0%B5-%D0%B2%D0%BE%D0%B7%D0%B4%D1%83%D1%85.docx" TargetMode="External"/><Relationship Id="rId136" Type="http://schemas.openxmlformats.org/officeDocument/2006/relationships/hyperlink" Target="https://sad69mogilev.by/wp-content/uploads/2025/02/%D0%BF%D0%BB%D0%B0%D0%BD-%D0%B4%D0%B5%D0%B9%D1%81%D1%82%D0%B2%D0%B8%D0%B9-%D0%BF%D0%BE-%D0%BC%D0%B8%D0%BD%D0%B8%D0%BC%D0%B8%D0%B7%D0%B0%D1%86%D0%B8%D0%B8-%D0%B7%D0%B0%D0%B3%D1%80%D1%8F%D0%B7%D0%BD%D0%B5%D0%BD%D0%B8%D1%8F-%D0%B0%D1%82%D0%BC%D0%BE%D1%81%D1%84%D0%B5%D1%80%D0%BD%D0%BE%D0%B3%D0%BE-%D0%B2%D0%BE%D0%B7%D0%B4%D1%83%D1%85%D0%B0-%D0%B2-%D0%BC%D0%B8%D0%BA%D1%80%D0%BE%D1%80%D0%B0%D0%B9%D0%BE%D0%BD%D0%B5-%D1%83%D1%87%D1%80%D0%B5%D0%B6%D0%B4%D0%B5%D0%BD%D0%B8%D1%8F-%D0%B4%D0%BE%D1%88%D0%BA%D0%BE%D0%BB%D1%8C%D0%BD%D0%BE%D0%B3%D0%BE-%D0%BE%D0%B1%D1%80%D0%B0%D0%B7%D0%BE%D0%B2%D0%B0%D0%BD%D0%B8%D1%8F.docx" TargetMode="External"/><Relationship Id="rId61" Type="http://schemas.openxmlformats.org/officeDocument/2006/relationships/hyperlink" Target="https://sad69mogilev.by/wp-content/uploads/2025/02/1.10-%D0%A1%D0%BF%D0%B8%D1%81%D0%BE%D0%BA-%D0%BF%D0%BE%D1%81%D0%B0%D0%B6%D0%B5%D0%BD%D0%BD%D1%8B%D1%85-%D0%BF%D0%BB%D0%BE%D0%B4%D0%BE%D0%B2%D0%BE-%D1%8F%D0%B3%D0%BE%D0%B4%D0%BD%D1%8B%D1%85-%D0%B4%D0%B5%D1%80%D0%B5%D0%B2%D1%8C%D0%B5%D0%B2-%D0%B8-%D0%BA%D1%83%D1%81%D1%82%D0%BE%D0%B2.docx" TargetMode="External"/><Relationship Id="rId82" Type="http://schemas.openxmlformats.org/officeDocument/2006/relationships/hyperlink" Target="https://sad69mogilev.by/wp-content/uploads/2025/02/2.3-%D0%A3%D1%80%D0%BE%D0%BA%D0%B8-%D0%B1%D0%B5%D1%80%D0%B5%D0%B6%D0%BB%D0%B8%D0%B2%D0%BE%D1%81%D1%82%D0%B8.docx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sad69mogilev.by/wp-content/uploads/2025/02/%D0%BA%D0%B0%D1%80%D1%82%D0%BE%D1%81%D1%85%D0%B5%D0%BC%D0%B0-%D1%80%D0%B0%D0%B7%D0%BC%D0%B5%D1%89%D0%B5%D0%BD%D0%B8%D1%8F-%D1%83%D0%B3%D0%BE%D0%BB%D0%BA%D0%B0-%D0%BB%D0%B5%D0%BA%D0%B0%D1%80%D1%81%D1%82%D0%B2%D0%B5%D0%BD%D0%BD%D1%8B%D1%85-%D1%80%D0%B0%D1%81%D1%82%D0%B5%D0%BD%D0%B8%D0%B9-1.docx" TargetMode="External"/><Relationship Id="rId14" Type="http://schemas.openxmlformats.org/officeDocument/2006/relationships/hyperlink" Target="https://sad69mogilev.by/wp-content/uploads/2025/02/%D0%9A%D0%B0%D1%82%D0%B0%D0%BB%D0%BE%D0%B3-%D0%B8%D0%B3%D1%80-1.pptx" TargetMode="External"/><Relationship Id="rId30" Type="http://schemas.openxmlformats.org/officeDocument/2006/relationships/hyperlink" Target="https://sad69mogilev.by/wp-content/uploads/2025/02/%D0%9B%D1%83%D0%B3-%D0%B4%D0%BE%D0%BC-%D0%B4%D0%BB%D1%8F-%D0%BD%D0%B0%D1%81%D0%B5%D0%BA%D0%BE%D0%BC%D1%8B%D1%85-2.docx" TargetMode="External"/><Relationship Id="rId35" Type="http://schemas.openxmlformats.org/officeDocument/2006/relationships/hyperlink" Target="https://sad69mogilev.by/wp-content/uploads/2025/02/%D1%81%D0%BF%D0%B8%D1%81%D0%BE%D0%BA-%D1%83%D1%87%D0%B0%D1%81%D1%82%D0%BD%D0%B8%D0%BA%D0%BE%D0%B2-1.4.docx" TargetMode="External"/><Relationship Id="rId56" Type="http://schemas.openxmlformats.org/officeDocument/2006/relationships/hyperlink" Target="https://sad69mogilev.by/wp-content/uploads/2025/02/%D1%81%D0%BF%D0%B8%D1%81%D0%BE%D0%BA-%D0%B2%D0%BE%D1%81%D0%BF%D0%B8%D1%82%D0%B0%D0%BD%D0%BD%D0%B8%D0%BA%D0%BE%D0%B2-1.8.docx" TargetMode="External"/><Relationship Id="rId77" Type="http://schemas.openxmlformats.org/officeDocument/2006/relationships/hyperlink" Target="https://sad69mogilev.by/wp-content/uploads/2025/02/2.2-%D0%9C%D0%B5%D1%81%D1%82%D0%B0-%D0%BF%D0%BE%D1%82%D0%B5%D1%80%D1%8C-%D1%82%D0%B5%D0%BF%D0%BB%D0%B0-%D0%BD%D0%B0-%D1%81%D1%85%D0%B5%D0%BC%D0%B0%D1%82%D0%B8%D1%87%D0%B5%D1%81%D0%BA%D0%BE%D0%BC-%D0%BF%D0%BB%D0%B0%D0%BD%D0%B5-%D0%B7%D0%B4%D0%B0%D0%BD%D0%B8%D1%8F.docx" TargetMode="External"/><Relationship Id="rId100" Type="http://schemas.openxmlformats.org/officeDocument/2006/relationships/hyperlink" Target="https://sad69mogilev.by/wp-content/uploads/2025/02/3.1-%D0%9E%D1%82%D1%87%D0%B5%D1%82-%D0%BF%D0%BE-%D1%80%D0%B5%D0%B7%D1%83%D0%BB%D1%8C%D1%82%D0%B0%D1%82%D0%B0%D0%BC-%D0%B8%D0%B7%D1%83%D1%87%D0%B5%D0%BD%D0%B8%D1%8F-%D0%BF%D0%BE%D1%82%D1%80%D0%B5%D0%B1%D0%BB%D0%B5%D0%BD%D0%B8%D1%8F-%D0%B2%D0%BE%D0%B4%D1%8B-%D0%B2-%D0%93%D0%A3%D0%9E.docx" TargetMode="External"/><Relationship Id="rId105" Type="http://schemas.openxmlformats.org/officeDocument/2006/relationships/hyperlink" Target="https://sad69mogilev.by/wp-content/uploads/2025/02/3.3-%D0%9E%D1%82%D1%87%D0%B5%D1%82-%D0%BE-%D1%80%D0%B5%D0%B0%D0%BB%D0%B8%D0%B7%D0%BE%D0%B2%D0%B0%D0%BD%D0%BD%D1%8B%D1%85-%D0%B4%D0%B5%D0%B9%D1%81%D1%82%D0%B2%D0%B8%D1%8F%D1%85-%D0%BF%D0%BE-%D1%83%D0%BC%D0%B5%D0%BD%D1%8C%D1%88%D0%B5%D0%BD%D0%B8%D1%8E-%D0%BF%D0%BE%D1%82%D1%80%D0%B5%D0%B1%D0%BB%D0%B5%D0%BD%D0%B8%D1%8F-%D0%B2%D0%BE%D0%B4%D1%8B.docx" TargetMode="External"/><Relationship Id="rId126" Type="http://schemas.openxmlformats.org/officeDocument/2006/relationships/hyperlink" Target="https://sad69mogilev.by/wp-content/uploads/2025/02/%D0%BA%D0%B0%D0%BB%D0%B5%D0%BD%D0%B4%D0%B0%D1%80%D1%8C-%D0%BD%D0%B0%D0%B1%D0%BB%D1%8E%D0%B4%D0%B5%D0%BD%D0%B8%D1%8F-1.docx" TargetMode="External"/><Relationship Id="rId147" Type="http://schemas.openxmlformats.org/officeDocument/2006/relationships/hyperlink" Target="https://sad69mogilev.by/wp-content/uploads/2025/02/%D0%BA%D0%BB%D1%83%D0%BC%D0%B1%D0%B0-%D0%B4%D0%BB%D1%8F-%D0%B1%D0%B0%D0%B1%D0%BE%D1%87%D0%B5%D0%BA-1.docx" TargetMode="External"/><Relationship Id="rId8" Type="http://schemas.openxmlformats.org/officeDocument/2006/relationships/hyperlink" Target="https://sad69mogilev.by/wp-content/uploads/2025/02/1.1%D0%94%D0%B5%D1%80%D0%B5%D0%B2%D1%8C%D1%8F-%D0%BD%D0%B0%D1%88%D0%B8-%D0%B4%D1%80%D1%83%D0%B7%D1%8C%D1%8F.docx" TargetMode="External"/><Relationship Id="rId51" Type="http://schemas.openxmlformats.org/officeDocument/2006/relationships/hyperlink" Target="https://sad69mogilev.by/wp-content/uploads/2025/02/1.7-%D0%BF%D0%B8%D1%81%D1%8C%D0%BC%D0%BE-%D0%BF%D1%82%D0%B8%D1%86%D0%B0%D0%BC.docx" TargetMode="External"/><Relationship Id="rId72" Type="http://schemas.openxmlformats.org/officeDocument/2006/relationships/hyperlink" Target="https://sad69mogilev.by/wp-content/uploads/2025/02/2.1-%D0%AD%D0%BA%D1%81%D0%BA%D1%83%D1%80%D1%81%D0%B8%D1%8F-%D0%B3%D0%B4%D0%B5-%D0%B6%D0%B8%D0%B2%D0%B5%D1%82-%D1%8D%D0%BB%D0%B5%D0%BA%D1%82%D1%80%D0%B8%D1%87%D0%B5%D1%81%D1%82%D0%B2%D0%BE.docx" TargetMode="External"/><Relationship Id="rId93" Type="http://schemas.openxmlformats.org/officeDocument/2006/relationships/hyperlink" Target="https://sad69mogilev.by/wp-content/uploads/2025/02/%D1%81%D0%BF%D0%B8%D1%81%D0%BE%D0%BA-%D0%B2%D0%BE%D1%81%D0%BF%D0%B8%D1%82%D0%B0%D0%BD%D0%BD%D0%B8%D0%BA%D0%BE%D0%B2-2.5.docx" TargetMode="External"/><Relationship Id="rId98" Type="http://schemas.openxmlformats.org/officeDocument/2006/relationships/hyperlink" Target="https://sad69mogilev.by/wp-content/uploads/2025/02/%D0%BE%D0%BF%D1%8B%D1%82%D1%8B-%D0%B8-%D1%8D%D0%BA%D1%81%D0%BF%D0%B5%D1%80%D0%B8%D0%BC%D0%B5%D0%BD%D1%82%D1%8B-1.docx" TargetMode="External"/><Relationship Id="rId121" Type="http://schemas.openxmlformats.org/officeDocument/2006/relationships/hyperlink" Target="https://sad69mogilev.by/wp-content/uploads/2025/02/%D0%9C%D0%BE%D0%BB%D0%BE%D0%B4%D0%B5%D0%B6%D1%8C-%D0%B7%D0%B0-%D0%B7%D0%B5%D0%BB%D0%B5%D0%BD%D1%83%D1%8E-%D0%BF%D0%BB%D0%B0%D0%BD%D0%B5%D1%82%D1%83-2.docx" TargetMode="External"/><Relationship Id="rId142" Type="http://schemas.openxmlformats.org/officeDocument/2006/relationships/hyperlink" Target="https://sad69mogilev.by/wp-content/uploads/2025/02/6.2-%D0%B0%D0%BD%D0%BA%D0%B5%D1%82%D0%B8%D1%80%D0%BE%D0%B2%D0%B0%D0%BD%D0%B8%D0%B5-%D0%AD%D0%BA%D0%BE%D0%BB%D0%BE%D0%B3%D0%B8%D1%87%D0%B5%D1%81%D0%BA%D0%BE%D0%B5-%D0%B2%D0%BE%D1%81%D0%BF%D0%B8%D1%82%D0%B0%D0%BD%D0%B8%D0%B5-1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5212-47D1-4222-B98F-87438C86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11173</Words>
  <Characters>63691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2025-07-08T09:01:00Z</dcterms:created>
  <dcterms:modified xsi:type="dcterms:W3CDTF">2025-07-08T09:01:00Z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7429DDAE137D4AACBF8E34A6AEA442A1_13</vt:lpwstr>
  </property>
</Properties>
</file>